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f9d7c" w14:textId="2bf9d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Аккайынского района Северо-Казахстанской области от 25 декабря 2019 года № 35-2 "О предоставлении в 2020 году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Аккайынского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9 декабря 2020 года № 43-6. Зарегистрировано Департаментом юстиции Северо-Казахстанской области 10 декабря 2020 года № 6794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маслихат Аккайынского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 предоставлении в 2020 году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 Аккайынского района" от 25 декабря 2019 года № 35-2 (опубликовано 31 декабря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5758)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 указанного решения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маслихат Аккайынского района Северо-Казахстанской области РЕШИЛ:".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XLIII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Аккайынского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А.Акмамбаева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Аккайынского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С.Муканов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