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b6793" w14:textId="02b67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8 января 2020 года № 35-13 "Об утверждении бюджета Григорьевского сельского округа Аккайынского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29 октября 2020 года № 42-20. Зарегистрировано Департаментом юстиции Северо-Казахстанской области 30 октября 2020 года № 6615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Григорьевского сельского округа Аккайынского района на 2020-2022 годы" от 8 января 2020 года № 35-13 (опубликовано 16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5828)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Григорьевского сельского округа Аккайынского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33821,5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1170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302,5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32349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33821,5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XLII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2020 года № 42-20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35-13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Григорьевского сельского округа Аккайынского района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33821,5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бюд-жетных прог-рамм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33821,5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