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788" w14:textId="cc6f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35-2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октября 2020 года № 42-2. Зарегистрировано Департаментом юстиции Северо-Казахстанской области 23 октября 2020 года № 6604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района" от 25 декабря 2019 года № 35-2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17 июля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XLII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