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912fb" w14:textId="19912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25 декабря 2019 года № 35-1 "Об утверждении бюджета Аккайынского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27 августа 2020 года № 41-1. Зарегистрировано Департаментом юстиции Северо-Казахстанской области 2 сентября 2020 года № 6521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Аккайынского района на 2020-2022 годы" от 25 декабря 2019 года № 35-1 (опубликовано 6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5770)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Аккайынского района на 2020 - 2022 годы согласно приложениям 1, 2 и 3 к настоящему решению соответственно, в том числе на 2020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6211143,3 тысяч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594294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11143тысяч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11500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5594206,3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6288334,5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989223,8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1004729,8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15506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- 1066415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1066415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1004729,8тысяч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15506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77191,2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Учесть, что в расходах бюджета района на 2020 год предусматриваются социальные выплаты к праздничным дням и памятным датам, а также при наступлении трудной жизненной ситуации.";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XLI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Аккайынского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Аккайынского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2020 года № 41-1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35-1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436"/>
        <w:gridCol w:w="306"/>
        <w:gridCol w:w="587"/>
        <w:gridCol w:w="2849"/>
        <w:gridCol w:w="4461"/>
        <w:gridCol w:w="820"/>
        <w:gridCol w:w="2187"/>
      </w:tblGrid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6211143,3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594294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221450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221450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293340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286901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5594206,3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5594206,3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5594206,3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6288334,5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313319,9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3245813,6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2871613,6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2745609,6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587121,2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443264,2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1161668,9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1061724,1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674981,1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989223,8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265932,6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127985,7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127985,7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127985,7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их государственного бюджета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-1066415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