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fd30" w14:textId="e59f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2020 года № 35-21 "Об утверждении бюджета сельского округа Шагалалы Аккайынского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 июля 2020 года № 39-18. Зарегистрировано Департаментом юстиции Северо-Казахстанской области 2 июля 2020 года № 6424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сельского округа Шагалалы Аккайынского района на 2020-2022 годы" от 8 января 2020 года № 35-21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5816)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Шагалалы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45007,6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- 3856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959,6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40192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45007,6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13500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- 13500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- 13500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- 13500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- 13500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2020 года № 39-18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35-21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