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0f91" w14:textId="1f30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2019 года № 35-1 "Об утверждении бюджета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июня 2020 года № 39-1. Зарегистрировано Департаментом юстиции Северо-Казахстанской области 22 июня 2020 года № 6376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2020-2022 годы" от 25 декабря 2019 года № 35-1 (опубликовано 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6184404,7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594294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11143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5567467,7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6261595,9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1028036,3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1043542,3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15506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- 1105227,5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1105227,5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1043542,3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15506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77191,2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6184404,7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5567467,7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5567467,7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5567467,7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92"/>
        <w:gridCol w:w="1092"/>
        <w:gridCol w:w="6451"/>
        <w:gridCol w:w="2862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6261595,9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313319,9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52133,2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3218921,6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2844721,6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2718717,6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587121,2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443264,2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1161668,9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1061724,1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674981,1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84018,5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1028036,3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265932,6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-1105227,5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1105227,5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2019 году целевых трансфертов из областного и республиканского бюджета, в том числе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4886"/>
        <w:gridCol w:w="3058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