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9224" w14:textId="1a99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25 декабря 2019 года № 35-1 "Об утверждении бюджета Аккайынского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13 апреля 2020 года № 38-1. Зарегистрировано Департаментом юстиции Северо-Казахстанской области 13 апреля 2020 года № 6185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Аккайынского района на 2020-2022 годы" от 25 декабря 2019 года № 35-1 (опубликовано 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5770)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Аккайынского района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6362341,3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594294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11143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11500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5745404,3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6400583,4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1033072,3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1048578,3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15506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- 1071314,4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1071314,4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1048578,3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15506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38242,1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резерв местного исполнительного органа района на 2020 год в сумме 33305,7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XXXVIII сессии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35-1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6362341,3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5745404,3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5745404,3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5745404,3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1092"/>
        <w:gridCol w:w="1092"/>
        <w:gridCol w:w="6451"/>
        <w:gridCol w:w="2862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6400583,4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246186,6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555645,8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446920,8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180397,8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1136547,9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20898,8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20898,8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1115649,1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698940,1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245272,3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48852,3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37142,3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44204,7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1033072,3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1048578,3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270968,6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62418,6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62418,6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127985,7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127985,7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127985,7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-1071314,4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1071314,4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1048578,3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1048578,3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1048578,3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