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eb844" w14:textId="6aeb8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Аккайынского района Северо-Казахстанской области от 29 ноября 2016 года № 7-12 "Об установлении размеров социальной помощи для отдельно взятой категории получателей к памятным датам и праздничным дням"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Аккайынского района Северо-Казахстанской области от 5 марта 2020 года № 36-1. Зарегистрировано Департаментом юстиции Северо-Казахстанской области 13 марта 2020 года № 6089. Утратил силу решением маслихата Аккайынского района Северо-Казахстанской области от 19 октября 2021 года № 6-3</w:t>
      </w:r>
    </w:p>
    <w:p>
      <w:pPr>
        <w:spacing w:after="0"/>
        <w:ind w:left="0"/>
        <w:jc w:val="both"/>
      </w:pPr>
      <w:r>
        <w:rPr>
          <w:rFonts w:ascii="Times New Roman"/>
          <w:b w:val="false"/>
          <w:i w:val="false"/>
          <w:color w:val="ff0000"/>
          <w:sz w:val="28"/>
        </w:rPr>
        <w:t xml:space="preserve">
      Сноска. Утратил силу решением маслихата Аккайынского района Северо Казахстанской области от 19.10.2021 </w:t>
      </w:r>
      <w:r>
        <w:rPr>
          <w:rFonts w:ascii="Times New Roman"/>
          <w:b w:val="false"/>
          <w:i w:val="false"/>
          <w:color w:val="ff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маслихат Аккайынского района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Аккайынского района Северо-Казахстанской области "Об установлении размеров социальной помощи для отдельно взятой категории получателей к памятным датам и праздничным дням" от 29 ноября 2016 года № 7-12 (опубликовано 28 декабря 2016 года в информационно-правовой системе нормативных правовых актов Республики Казахстан "Әділет", зарегистрировано в Реестре государственной регистрации нормативных правовых актов под № 3972)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водится в действие по истечении десяти календарных дней после дня его первого официального опубликования и распространяется на правоотношения, возникшие с 5 февраля 2020 года.</w:t>
      </w:r>
    </w:p>
    <w:bookmarkEnd w:id="2"/>
    <w:tbl>
      <w:tblPr>
        <w:tblW w:w="0" w:type="auto"/>
        <w:tblCellSpacing w:w="0" w:type="auto"/>
        <w:tblBorders>
          <w:top w:val="none"/>
          <w:left w:val="none"/>
          <w:bottom w:val="none"/>
          <w:right w:val="none"/>
          <w:insideH w:val="none"/>
          <w:insideV w:val="none"/>
        </w:tblBorders>
      </w:tblPr>
      <w:tblGrid>
        <w:gridCol w:w="7800"/>
        <w:gridCol w:w="4200"/>
      </w:tblGrid>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p>
          <w:p>
            <w:pPr>
              <w:spacing w:after="20"/>
              <w:ind w:left="20"/>
              <w:jc w:val="both"/>
            </w:pPr>
          </w:p>
          <w:p>
            <w:pPr>
              <w:spacing w:after="20"/>
              <w:ind w:left="20"/>
              <w:jc w:val="both"/>
            </w:pPr>
            <w:r>
              <w:rPr>
                <w:rFonts w:ascii="Times New Roman"/>
                <w:b w:val="false"/>
                <w:i/>
                <w:color w:val="000000"/>
                <w:sz w:val="20"/>
              </w:rPr>
              <w:t xml:space="preserve">XXXVI сессии маслихата </w:t>
            </w:r>
          </w:p>
          <w:p>
            <w:pPr>
              <w:spacing w:after="20"/>
              <w:ind w:left="20"/>
              <w:jc w:val="both"/>
            </w:pPr>
            <w:r>
              <w:rPr>
                <w:rFonts w:ascii="Times New Roman"/>
                <w:b w:val="false"/>
                <w:i/>
                <w:color w:val="000000"/>
                <w:sz w:val="20"/>
              </w:rPr>
              <w:t xml:space="preserve">Аккайынского района </w:t>
            </w: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В.Заика</w:t>
            </w:r>
            <w:r>
              <w:rPr>
                <w:rFonts w:ascii="Times New Roman"/>
                <w:b w:val="false"/>
                <w:i w:val="false"/>
                <w:color w:val="000000"/>
                <w:sz w:val="20"/>
              </w:rPr>
              <w:t>
</w:t>
            </w:r>
          </w:p>
        </w:tc>
      </w:tr>
      <w:tr>
        <w:trPr>
          <w:trHeight w:val="30" w:hRule="atLeast"/>
        </w:trPr>
        <w:tc>
          <w:tcPr>
            <w:tcW w:w="78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w:t>
            </w:r>
          </w:p>
          <w:p>
            <w:pPr>
              <w:spacing w:after="20"/>
              <w:ind w:left="20"/>
              <w:jc w:val="both"/>
            </w:pPr>
          </w:p>
          <w:p>
            <w:pPr>
              <w:spacing w:after="20"/>
              <w:ind w:left="20"/>
              <w:jc w:val="both"/>
            </w:pPr>
            <w:r>
              <w:rPr>
                <w:rFonts w:ascii="Times New Roman"/>
                <w:b w:val="false"/>
                <w:i/>
                <w:color w:val="000000"/>
                <w:sz w:val="20"/>
              </w:rPr>
              <w:t xml:space="preserve">Аккайынского района </w:t>
            </w: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2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С.Муканов</w:t>
            </w:r>
            <w:r>
              <w:rPr>
                <w:rFonts w:ascii="Times New Roman"/>
                <w:b w:val="false"/>
                <w:i w:val="false"/>
                <w:color w:val="000000"/>
                <w:sz w:val="20"/>
              </w:rPr>
              <w:t>
</w:t>
            </w:r>
          </w:p>
        </w:tc>
      </w:tr>
    </w:tbl>
    <w:bookmarkStart w:name="z10" w:id="3"/>
    <w:p>
      <w:pPr>
        <w:spacing w:after="0"/>
        <w:ind w:left="0"/>
        <w:jc w:val="both"/>
      </w:pPr>
      <w:r>
        <w:rPr>
          <w:rFonts w:ascii="Times New Roman"/>
          <w:b w:val="false"/>
          <w:i w:val="false"/>
          <w:color w:val="000000"/>
          <w:sz w:val="28"/>
        </w:rPr>
        <w:t>
       "СОГЛАСОВАНО"</w:t>
      </w:r>
    </w:p>
    <w:bookmarkEnd w:id="3"/>
    <w:bookmarkStart w:name="z11" w:id="4"/>
    <w:p>
      <w:pPr>
        <w:spacing w:after="0"/>
        <w:ind w:left="0"/>
        <w:jc w:val="both"/>
      </w:pPr>
      <w:r>
        <w:rPr>
          <w:rFonts w:ascii="Times New Roman"/>
          <w:b w:val="false"/>
          <w:i w:val="false"/>
          <w:color w:val="000000"/>
          <w:sz w:val="28"/>
        </w:rPr>
        <w:t>
      Аким Северо-Казахстанской области</w:t>
      </w:r>
    </w:p>
    <w:bookmarkEnd w:id="4"/>
    <w:bookmarkStart w:name="z12" w:id="5"/>
    <w:p>
      <w:pPr>
        <w:spacing w:after="0"/>
        <w:ind w:left="0"/>
        <w:jc w:val="both"/>
      </w:pPr>
      <w:r>
        <w:rPr>
          <w:rFonts w:ascii="Times New Roman"/>
          <w:b w:val="false"/>
          <w:i w:val="false"/>
          <w:color w:val="000000"/>
          <w:sz w:val="28"/>
        </w:rPr>
        <w:t>
      __________________К. Аксакалов</w:t>
      </w:r>
    </w:p>
    <w:bookmarkEnd w:id="5"/>
    <w:bookmarkStart w:name="z13" w:id="6"/>
    <w:p>
      <w:pPr>
        <w:spacing w:after="0"/>
        <w:ind w:left="0"/>
        <w:jc w:val="both"/>
      </w:pPr>
      <w:r>
        <w:rPr>
          <w:rFonts w:ascii="Times New Roman"/>
          <w:b w:val="false"/>
          <w:i w:val="false"/>
          <w:color w:val="000000"/>
          <w:sz w:val="28"/>
        </w:rPr>
        <w:t>
      "_____" _____________ 2020 года</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Аккайынского района Северо-Казахстанской области от 5 марта 2020 года № 36-1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Аккайынского района Северо-Казахстанской области от 29 ноября 2016 года № 7-12</w:t>
            </w:r>
          </w:p>
        </w:tc>
      </w:tr>
    </w:tbl>
    <w:bookmarkStart w:name="z16" w:id="7"/>
    <w:p>
      <w:pPr>
        <w:spacing w:after="0"/>
        <w:ind w:left="0"/>
        <w:jc w:val="left"/>
      </w:pPr>
      <w:r>
        <w:rPr>
          <w:rFonts w:ascii="Times New Roman"/>
          <w:b/>
          <w:i w:val="false"/>
          <w:color w:val="000000"/>
        </w:rPr>
        <w:t xml:space="preserve"> Размеры социальной помощи для отдельно взятой категории получателей к памятным датам и праздничным дням</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9598"/>
        <w:gridCol w:w="2328"/>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и праздничных дней и категорий получателей социальной помощи</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социальной помощи (месячный расчетный показатель)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вывода ограниченного контингента советских войск из Демократической Республики Афганистан - 15 февраля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1 (один) раз в год</w:t>
            </w:r>
          </w:p>
          <w:bookmarkEnd w:id="8"/>
          <w:p>
            <w:pPr>
              <w:spacing w:after="20"/>
              <w:ind w:left="20"/>
              <w:jc w:val="both"/>
            </w:pPr>
            <w:r>
              <w:rPr>
                <w:rFonts w:ascii="Times New Roman"/>
                <w:b w:val="false"/>
                <w:i w:val="false"/>
                <w:color w:val="000000"/>
                <w:sz w:val="20"/>
              </w:rPr>
              <w:t xml:space="preserve">
15 (пятнадцать) месячных расчетных показателей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9"/>
          <w:p>
            <w:pPr>
              <w:spacing w:after="20"/>
              <w:ind w:left="20"/>
              <w:jc w:val="both"/>
            </w:pPr>
            <w:r>
              <w:rPr>
                <w:rFonts w:ascii="Times New Roman"/>
                <w:b w:val="false"/>
                <w:i w:val="false"/>
                <w:color w:val="000000"/>
                <w:sz w:val="20"/>
              </w:rPr>
              <w:t>
1 (один) раз в год</w:t>
            </w:r>
          </w:p>
          <w:bookmarkEnd w:id="9"/>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0"/>
          <w:p>
            <w:pPr>
              <w:spacing w:after="20"/>
              <w:ind w:left="20"/>
              <w:jc w:val="both"/>
            </w:pPr>
            <w:r>
              <w:rPr>
                <w:rFonts w:ascii="Times New Roman"/>
                <w:b w:val="false"/>
                <w:i w:val="false"/>
                <w:color w:val="000000"/>
                <w:sz w:val="20"/>
              </w:rPr>
              <w:t>
1 (один) раз в год</w:t>
            </w:r>
          </w:p>
          <w:bookmarkEnd w:id="10"/>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1"/>
          <w:p>
            <w:pPr>
              <w:spacing w:after="20"/>
              <w:ind w:left="20"/>
              <w:jc w:val="both"/>
            </w:pPr>
            <w:r>
              <w:rPr>
                <w:rFonts w:ascii="Times New Roman"/>
                <w:b w:val="false"/>
                <w:i w:val="false"/>
                <w:color w:val="000000"/>
                <w:sz w:val="20"/>
              </w:rPr>
              <w:t>
1 (один) раз в год</w:t>
            </w:r>
          </w:p>
          <w:bookmarkEnd w:id="11"/>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2"/>
          <w:p>
            <w:pPr>
              <w:spacing w:after="20"/>
              <w:ind w:left="20"/>
              <w:jc w:val="both"/>
            </w:pPr>
            <w:r>
              <w:rPr>
                <w:rFonts w:ascii="Times New Roman"/>
                <w:b w:val="false"/>
                <w:i w:val="false"/>
                <w:color w:val="000000"/>
                <w:sz w:val="20"/>
              </w:rPr>
              <w:t>
1 (один) раз в год</w:t>
            </w:r>
          </w:p>
          <w:bookmarkEnd w:id="12"/>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3"/>
          <w:p>
            <w:pPr>
              <w:spacing w:after="20"/>
              <w:ind w:left="20"/>
              <w:jc w:val="both"/>
            </w:pPr>
            <w:r>
              <w:rPr>
                <w:rFonts w:ascii="Times New Roman"/>
                <w:b w:val="false"/>
                <w:i w:val="false"/>
                <w:color w:val="000000"/>
                <w:sz w:val="20"/>
              </w:rPr>
              <w:t>
1 (один) раз в год</w:t>
            </w:r>
          </w:p>
          <w:bookmarkEnd w:id="13"/>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женский день - 8 марта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и II степени или ранее получивших звание "Мать-героиня"</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4"/>
          <w:p>
            <w:pPr>
              <w:spacing w:after="20"/>
              <w:ind w:left="20"/>
              <w:jc w:val="both"/>
            </w:pPr>
            <w:r>
              <w:rPr>
                <w:rFonts w:ascii="Times New Roman"/>
                <w:b w:val="false"/>
                <w:i w:val="false"/>
                <w:color w:val="000000"/>
                <w:sz w:val="20"/>
              </w:rPr>
              <w:t>
1 (один) раз в год</w:t>
            </w:r>
          </w:p>
          <w:bookmarkEnd w:id="14"/>
          <w:p>
            <w:pPr>
              <w:spacing w:after="20"/>
              <w:ind w:left="20"/>
              <w:jc w:val="both"/>
            </w:pPr>
            <w:r>
              <w:rPr>
                <w:rFonts w:ascii="Times New Roman"/>
                <w:b w:val="false"/>
                <w:i w:val="false"/>
                <w:color w:val="000000"/>
                <w:sz w:val="20"/>
              </w:rPr>
              <w:t xml:space="preserve">
10 (десять) месячных расчетных показателей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5"/>
          <w:p>
            <w:pPr>
              <w:spacing w:after="20"/>
              <w:ind w:left="20"/>
              <w:jc w:val="both"/>
            </w:pPr>
            <w:r>
              <w:rPr>
                <w:rFonts w:ascii="Times New Roman"/>
                <w:b w:val="false"/>
                <w:i w:val="false"/>
                <w:color w:val="000000"/>
                <w:sz w:val="20"/>
              </w:rPr>
              <w:t>
1 (один) раз в год</w:t>
            </w:r>
          </w:p>
          <w:bookmarkEnd w:id="15"/>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аварии на Чернобыльской атомной электростанции - 26 апреля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6"/>
          <w:p>
            <w:pPr>
              <w:spacing w:after="20"/>
              <w:ind w:left="20"/>
              <w:jc w:val="both"/>
            </w:pPr>
            <w:r>
              <w:rPr>
                <w:rFonts w:ascii="Times New Roman"/>
                <w:b w:val="false"/>
                <w:i w:val="false"/>
                <w:color w:val="000000"/>
                <w:sz w:val="20"/>
              </w:rPr>
              <w:t>
1 (один) раз в год</w:t>
            </w:r>
          </w:p>
          <w:bookmarkEnd w:id="16"/>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7"/>
          <w:p>
            <w:pPr>
              <w:spacing w:after="20"/>
              <w:ind w:left="20"/>
              <w:jc w:val="both"/>
            </w:pPr>
            <w:r>
              <w:rPr>
                <w:rFonts w:ascii="Times New Roman"/>
                <w:b w:val="false"/>
                <w:i w:val="false"/>
                <w:color w:val="000000"/>
                <w:sz w:val="20"/>
              </w:rPr>
              <w:t>
1 (один) раз в год</w:t>
            </w:r>
          </w:p>
          <w:bookmarkEnd w:id="17"/>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8"/>
          <w:p>
            <w:pPr>
              <w:spacing w:after="20"/>
              <w:ind w:left="20"/>
              <w:jc w:val="both"/>
            </w:pPr>
            <w:r>
              <w:rPr>
                <w:rFonts w:ascii="Times New Roman"/>
                <w:b w:val="false"/>
                <w:i w:val="false"/>
                <w:color w:val="000000"/>
                <w:sz w:val="20"/>
              </w:rPr>
              <w:t>
1 (один) раз в год</w:t>
            </w:r>
          </w:p>
          <w:bookmarkEnd w:id="18"/>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9"/>
          <w:p>
            <w:pPr>
              <w:spacing w:after="20"/>
              <w:ind w:left="20"/>
              <w:jc w:val="both"/>
            </w:pPr>
            <w:r>
              <w:rPr>
                <w:rFonts w:ascii="Times New Roman"/>
                <w:b w:val="false"/>
                <w:i w:val="false"/>
                <w:color w:val="000000"/>
                <w:sz w:val="20"/>
              </w:rPr>
              <w:t>
1 (один) раз в год</w:t>
            </w:r>
          </w:p>
          <w:bookmarkEnd w:id="19"/>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0"/>
          <w:p>
            <w:pPr>
              <w:spacing w:after="20"/>
              <w:ind w:left="20"/>
              <w:jc w:val="both"/>
            </w:pPr>
            <w:r>
              <w:rPr>
                <w:rFonts w:ascii="Times New Roman"/>
                <w:b w:val="false"/>
                <w:i w:val="false"/>
                <w:color w:val="000000"/>
                <w:sz w:val="20"/>
              </w:rPr>
              <w:t>
1 (один) раз в год</w:t>
            </w:r>
          </w:p>
          <w:bookmarkEnd w:id="20"/>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защитника Отечества- 7 мая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1"/>
          <w:p>
            <w:pPr>
              <w:spacing w:after="20"/>
              <w:ind w:left="20"/>
              <w:jc w:val="both"/>
            </w:pPr>
            <w:r>
              <w:rPr>
                <w:rFonts w:ascii="Times New Roman"/>
                <w:b w:val="false"/>
                <w:i w:val="false"/>
                <w:color w:val="000000"/>
                <w:sz w:val="20"/>
              </w:rPr>
              <w:t>
1 (один) раз в год</w:t>
            </w:r>
          </w:p>
          <w:bookmarkEnd w:id="21"/>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1 (один) раз в год</w:t>
            </w:r>
          </w:p>
          <w:bookmarkEnd w:id="22"/>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- 9 мая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3"/>
          <w:p>
            <w:pPr>
              <w:spacing w:after="20"/>
              <w:ind w:left="20"/>
              <w:jc w:val="both"/>
            </w:pPr>
            <w:r>
              <w:rPr>
                <w:rFonts w:ascii="Times New Roman"/>
                <w:b w:val="false"/>
                <w:i w:val="false"/>
                <w:color w:val="000000"/>
                <w:sz w:val="20"/>
              </w:rPr>
              <w:t>
1 (один) раз в год</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100 (сто) месячных расчетных показателей, за исключением 9 мая 2020 года;</w:t>
            </w:r>
          </w:p>
          <w:p>
            <w:pPr>
              <w:spacing w:after="20"/>
              <w:ind w:left="20"/>
              <w:jc w:val="both"/>
            </w:pPr>
            <w:r>
              <w:rPr>
                <w:rFonts w:ascii="Times New Roman"/>
                <w:b w:val="false"/>
                <w:i w:val="false"/>
                <w:color w:val="000000"/>
                <w:sz w:val="20"/>
              </w:rPr>
              <w:t>
300 000 (триста)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1 (один) раз в год</w:t>
            </w:r>
          </w:p>
          <w:bookmarkEnd w:id="24"/>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1 (один) раз в год</w:t>
            </w:r>
          </w:p>
          <w:bookmarkEnd w:id="25"/>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1 (один) раз в год</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7"/>
          <w:p>
            <w:pPr>
              <w:spacing w:after="20"/>
              <w:ind w:left="20"/>
              <w:jc w:val="both"/>
            </w:pPr>
            <w:r>
              <w:rPr>
                <w:rFonts w:ascii="Times New Roman"/>
                <w:b w:val="false"/>
                <w:i w:val="false"/>
                <w:color w:val="000000"/>
                <w:sz w:val="20"/>
              </w:rPr>
              <w:t>
1 (один) раз в год</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Главного северного морского 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8"/>
          <w:p>
            <w:pPr>
              <w:spacing w:after="20"/>
              <w:ind w:left="20"/>
              <w:jc w:val="both"/>
            </w:pPr>
            <w:r>
              <w:rPr>
                <w:rFonts w:ascii="Times New Roman"/>
                <w:b w:val="false"/>
                <w:i w:val="false"/>
                <w:color w:val="000000"/>
                <w:sz w:val="20"/>
              </w:rPr>
              <w:t>
1 (один) раз в год</w:t>
            </w:r>
          </w:p>
          <w:bookmarkEnd w:id="28"/>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Граждане, работавшие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9"/>
          <w:p>
            <w:pPr>
              <w:spacing w:after="20"/>
              <w:ind w:left="20"/>
              <w:jc w:val="both"/>
            </w:pPr>
            <w:r>
              <w:rPr>
                <w:rFonts w:ascii="Times New Roman"/>
                <w:b w:val="false"/>
                <w:i w:val="false"/>
                <w:color w:val="000000"/>
                <w:sz w:val="20"/>
              </w:rPr>
              <w:t>
1 (один) раз в год</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60 000 (шестьдесят)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0"/>
          <w:p>
            <w:pPr>
              <w:spacing w:after="20"/>
              <w:ind w:left="20"/>
              <w:jc w:val="both"/>
            </w:pPr>
            <w:r>
              <w:rPr>
                <w:rFonts w:ascii="Times New Roman"/>
                <w:b w:val="false"/>
                <w:i w:val="false"/>
                <w:color w:val="000000"/>
                <w:sz w:val="20"/>
              </w:rPr>
              <w:t>
1 (один) раз в год</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начальствующего и рядового состава органов государственной безопасности бывшего Союза Советских Социалистических Республик и органов внутренних дел,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1"/>
          <w:p>
            <w:pPr>
              <w:spacing w:after="20"/>
              <w:ind w:left="20"/>
              <w:jc w:val="both"/>
            </w:pPr>
            <w:r>
              <w:rPr>
                <w:rFonts w:ascii="Times New Roman"/>
                <w:b w:val="false"/>
                <w:i w:val="false"/>
                <w:color w:val="000000"/>
                <w:sz w:val="20"/>
              </w:rPr>
              <w:t>
1 (один) раз в год</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100 000 (сто)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2"/>
          <w:p>
            <w:pPr>
              <w:spacing w:after="20"/>
              <w:ind w:left="20"/>
              <w:jc w:val="both"/>
            </w:pPr>
            <w:r>
              <w:rPr>
                <w:rFonts w:ascii="Times New Roman"/>
                <w:b w:val="false"/>
                <w:i w:val="false"/>
                <w:color w:val="000000"/>
                <w:sz w:val="20"/>
              </w:rPr>
              <w:t>
1 (один) раз в год</w:t>
            </w:r>
          </w:p>
          <w:bookmarkEnd w:id="32"/>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60 000 (шестьдесят)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3"/>
          <w:p>
            <w:pPr>
              <w:spacing w:after="20"/>
              <w:ind w:left="20"/>
              <w:jc w:val="both"/>
            </w:pPr>
            <w:r>
              <w:rPr>
                <w:rFonts w:ascii="Times New Roman"/>
                <w:b w:val="false"/>
                <w:i w:val="false"/>
                <w:color w:val="000000"/>
                <w:sz w:val="20"/>
              </w:rPr>
              <w:t>
1 (один) раз в год</w:t>
            </w:r>
          </w:p>
          <w:bookmarkEnd w:id="33"/>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30 000 (тридцать)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 </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4"/>
          <w:p>
            <w:pPr>
              <w:spacing w:after="20"/>
              <w:ind w:left="20"/>
              <w:jc w:val="both"/>
            </w:pPr>
            <w:r>
              <w:rPr>
                <w:rFonts w:ascii="Times New Roman"/>
                <w:b w:val="false"/>
                <w:i w:val="false"/>
                <w:color w:val="000000"/>
                <w:sz w:val="20"/>
              </w:rPr>
              <w:t>
1 (один) раз в год</w:t>
            </w:r>
          </w:p>
          <w:bookmarkEnd w:id="34"/>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30 000 (тридцать)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35"/>
          <w:p>
            <w:pPr>
              <w:spacing w:after="20"/>
              <w:ind w:left="20"/>
              <w:jc w:val="both"/>
            </w:pPr>
            <w:r>
              <w:rPr>
                <w:rFonts w:ascii="Times New Roman"/>
                <w:b w:val="false"/>
                <w:i w:val="false"/>
                <w:color w:val="000000"/>
                <w:sz w:val="20"/>
              </w:rPr>
              <w:t>
1 (один) раз в год</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5 (пять) месячных расчетных показателей, за исключением 9 мая 2020 года;</w:t>
            </w:r>
          </w:p>
          <w:p>
            <w:pPr>
              <w:spacing w:after="20"/>
              <w:ind w:left="20"/>
              <w:jc w:val="both"/>
            </w:pPr>
            <w:r>
              <w:rPr>
                <w:rFonts w:ascii="Times New Roman"/>
                <w:b w:val="false"/>
                <w:i w:val="false"/>
                <w:color w:val="000000"/>
                <w:sz w:val="20"/>
              </w:rPr>
              <w:t>
30 000 (тридцать) тысяч тенге к 9 мая 2020 года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проработавшие (прослужившие) не менее шести месяцев с 22 июня 1941 года по 9 мая 1945 года и не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и не приравненные к участникам и инвалидам Великой Отечественной войны</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 (тридцать) тысяч тенге к 9 мая 2020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жертв политических репрессий и голода - 31 мая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являющиеся гражданами Республики Казахстан</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6"/>
          <w:p>
            <w:pPr>
              <w:spacing w:after="20"/>
              <w:ind w:left="20"/>
              <w:jc w:val="both"/>
            </w:pPr>
            <w:r>
              <w:rPr>
                <w:rFonts w:ascii="Times New Roman"/>
                <w:b w:val="false"/>
                <w:i w:val="false"/>
                <w:color w:val="000000"/>
                <w:sz w:val="20"/>
              </w:rPr>
              <w:t>
1 (один) раз в год</w:t>
            </w:r>
          </w:p>
          <w:bookmarkEnd w:id="36"/>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37"/>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p>
          <w:bookmarkEnd w:id="37"/>
          <w:p>
            <w:pPr>
              <w:spacing w:after="20"/>
              <w:ind w:left="20"/>
              <w:jc w:val="both"/>
            </w:pP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p>
          <w:p>
            <w:pPr>
              <w:spacing w:after="20"/>
              <w:ind w:left="20"/>
              <w:jc w:val="both"/>
            </w:pPr>
            <w:r>
              <w:rPr>
                <w:rFonts w:ascii="Times New Roman"/>
                <w:b w:val="false"/>
                <w:i w:val="false"/>
                <w:color w:val="000000"/>
                <w:sz w:val="20"/>
              </w:rPr>
              <w:t>
</w:t>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дел-Министерстве государственной безопасности-Министерстве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p>
          <w:p>
            <w:pPr>
              <w:spacing w:after="20"/>
              <w:ind w:left="20"/>
              <w:jc w:val="both"/>
            </w:pP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38"/>
          <w:p>
            <w:pPr>
              <w:spacing w:after="20"/>
              <w:ind w:left="20"/>
              <w:jc w:val="both"/>
            </w:pPr>
            <w:r>
              <w:rPr>
                <w:rFonts w:ascii="Times New Roman"/>
                <w:b w:val="false"/>
                <w:i w:val="false"/>
                <w:color w:val="000000"/>
                <w:sz w:val="20"/>
              </w:rPr>
              <w:t>
1 (один) раз в год</w:t>
            </w:r>
          </w:p>
          <w:bookmarkEnd w:id="38"/>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39"/>
          <w:p>
            <w:pPr>
              <w:spacing w:after="20"/>
              <w:ind w:left="20"/>
              <w:jc w:val="both"/>
            </w:pPr>
            <w:r>
              <w:rPr>
                <w:rFonts w:ascii="Times New Roman"/>
                <w:b w:val="false"/>
                <w:i w:val="false"/>
                <w:color w:val="000000"/>
                <w:sz w:val="20"/>
              </w:rPr>
              <w:t>
1 (один) раз в год</w:t>
            </w:r>
          </w:p>
          <w:bookmarkEnd w:id="39"/>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0"/>
          <w:p>
            <w:pPr>
              <w:spacing w:after="20"/>
              <w:ind w:left="20"/>
              <w:jc w:val="both"/>
            </w:pPr>
            <w:r>
              <w:rPr>
                <w:rFonts w:ascii="Times New Roman"/>
                <w:b w:val="false"/>
                <w:i w:val="false"/>
                <w:color w:val="000000"/>
                <w:sz w:val="20"/>
              </w:rPr>
              <w:t>
1 (один) раз в год</w:t>
            </w:r>
          </w:p>
          <w:bookmarkEnd w:id="40"/>
          <w:p>
            <w:pPr>
              <w:spacing w:after="20"/>
              <w:ind w:left="20"/>
              <w:jc w:val="both"/>
            </w:pPr>
            <w:r>
              <w:rPr>
                <w:rFonts w:ascii="Times New Roman"/>
                <w:b w:val="false"/>
                <w:i w:val="false"/>
                <w:color w:val="000000"/>
                <w:sz w:val="20"/>
              </w:rPr>
              <w:t>
7 (семь)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 - 30 августа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1"/>
          <w:p>
            <w:pPr>
              <w:spacing w:after="20"/>
              <w:ind w:left="20"/>
              <w:jc w:val="both"/>
            </w:pPr>
            <w:r>
              <w:rPr>
                <w:rFonts w:ascii="Times New Roman"/>
                <w:b w:val="false"/>
                <w:i w:val="false"/>
                <w:color w:val="000000"/>
                <w:sz w:val="20"/>
              </w:rPr>
              <w:t>
1 (один) раз в год</w:t>
            </w:r>
          </w:p>
          <w:bookmarkEnd w:id="41"/>
          <w:p>
            <w:pPr>
              <w:spacing w:after="20"/>
              <w:ind w:left="20"/>
              <w:jc w:val="both"/>
            </w:pPr>
            <w:r>
              <w:rPr>
                <w:rFonts w:ascii="Times New Roman"/>
                <w:b w:val="false"/>
                <w:i w:val="false"/>
                <w:color w:val="000000"/>
                <w:sz w:val="20"/>
              </w:rPr>
              <w:t>
10 (десять) месячных расчетных показателей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