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6faf" w14:textId="b876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Смирновского сельского округа Аккайынского района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2020 года № 35-18. Зарегистрировано Департаментом юстиции Северо-Казахстанской области 10 января 2020 года № 5840.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Смирновского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120413,2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18987,2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101426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128446,7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8928,6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8928,6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- 16962,1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- 16962,1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8928,6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39-15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42-25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бюджетную субвенцию, передаваемую из бюджета района в бюджет сельского округа в сумме 101426 тысяч тенге.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39-15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35-18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2020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39-15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42-25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120413,2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-16962,1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35-18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35-18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35-18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сельского округа за счет свободных остатков бюджетных средств, сложившихся на начало финансового года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39-15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375"/>
        <w:gridCol w:w="3368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