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a846" w14:textId="9f5a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Аралагашского сельского округа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35-10. Зарегистрировано Департаментом юстиции Северо-Казахстанской области 10 января 2020 года № 5836.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Аралагашского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–26122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–26122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- 9500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- 9500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- 9500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- 9500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42-17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22375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на 2020 год в сумме 791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35-10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602"/>
        <w:gridCol w:w="6081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8 января 2020 года № 35-10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Аккайынского района Северо-Казахстанской области от 8 января 2020 года № 35-10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