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7841" w14:textId="4aa7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Григорьевского сельского округа Аккайынского района на 2020 -2022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2020 года № 35-13. Зарегистрировано Департаментом юстиции Северо-Казахстанской области 9 января 2020 года № 5828.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Григорьевского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33821,5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Редакциялау күні 29.10.2020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күні 09.11.2020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редакции 29.10.2020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скачивания 09.11.2020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электронды нысандағы нормативтік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актілердің эталонды бақылау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Эталонный контрольный банк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39-10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СевероКазахстанской области от 29.10.2020 </w:t>
      </w:r>
      <w:r>
        <w:rPr>
          <w:rFonts w:ascii="Times New Roman"/>
          <w:b w:val="false"/>
          <w:i w:val="false"/>
          <w:color w:val="000000"/>
          <w:sz w:val="28"/>
        </w:rPr>
        <w:t>№ 42-20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21831 тысяч тенге.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текущие трансферты, передаваемые из районного бюджета в бюджет сельского округа на 2020 год в сумме 3852 тысяч тенге.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35-13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2020 год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ff0000"/>
          <w:sz w:val="28"/>
        </w:rPr>
        <w:t>№ 39-10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Северо-Казахстанской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42-20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35-13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35-13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