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7cc4" w14:textId="9167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Полтавского сельского округа Аккайынского района на 2020 -2022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января 2020 года № 35-17. Зарегистрировано Департаментом юстиции Северо-Казахстанской области 9 января 2020 года № 5823.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Полтавского сельского округа Аккайынского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–33744,5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620,5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31632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33744,5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01.07.2020 </w:t>
      </w:r>
      <w:r>
        <w:rPr>
          <w:rFonts w:ascii="Times New Roman"/>
          <w:b w:val="false"/>
          <w:i w:val="false"/>
          <w:color w:val="000000"/>
          <w:sz w:val="28"/>
        </w:rPr>
        <w:t>№ 39-14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Аккайынского района СевероКазахстанской области от 29.10.2020 </w:t>
      </w:r>
      <w:r>
        <w:rPr>
          <w:rFonts w:ascii="Times New Roman"/>
          <w:b w:val="false"/>
          <w:i w:val="false"/>
          <w:color w:val="000000"/>
          <w:sz w:val="28"/>
        </w:rPr>
        <w:t>№ 42-24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26701 тысяч тенге.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целевые текущие трансферты, передаваемые из районного бюджета в бюджет сельского округа на 2020 год в сумме 934 тысяч тенге.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35-17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Аккайынского района на 2020 год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01.07.2020 </w:t>
      </w:r>
      <w:r>
        <w:rPr>
          <w:rFonts w:ascii="Times New Roman"/>
          <w:b w:val="false"/>
          <w:i w:val="false"/>
          <w:color w:val="ff0000"/>
          <w:sz w:val="28"/>
        </w:rPr>
        <w:t>№ 39-14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Аккайынского района СевероКазахстанской области от 29.10.2020 </w:t>
      </w:r>
      <w:r>
        <w:rPr>
          <w:rFonts w:ascii="Times New Roman"/>
          <w:b w:val="false"/>
          <w:i w:val="false"/>
          <w:color w:val="ff0000"/>
          <w:sz w:val="28"/>
        </w:rPr>
        <w:t>№ 42-24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74"/>
        <w:gridCol w:w="1674"/>
        <w:gridCol w:w="1675"/>
        <w:gridCol w:w="4329"/>
        <w:gridCol w:w="3216"/>
      </w:tblGrid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33744,5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479,5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479,5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про-грамм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33744,5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17256,5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17256,5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17256,5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35-17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Аккайынского района на 2021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35-17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Аккайынского района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