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5e7" w14:textId="c8b5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12 июня 2020 года № 597. Зарегистрировано Департаментом юстиции Северо-Казахстанской области 15 июня 2020 года № 6354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 № 597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28"/>
        <w:gridCol w:w="2666"/>
        <w:gridCol w:w="4489"/>
        <w:gridCol w:w="4398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назначению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в организаций дошкольного воспитания и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ограниченными возможностями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29768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29768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29768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38611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ограниченными возможностями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44964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6 (7) лет – 12458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10036, от 3 до 6 (7) лет – 12458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лет– 10036, от 3 до 6 (7) лет – 12458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ограниченными возможностями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5721"/>
        <w:gridCol w:w="4980"/>
        <w:gridCol w:w="364"/>
        <w:gridCol w:w="435"/>
        <w:gridCol w:w="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в организаций дошкольного воспитания и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в том числе: 62 места неполного дня пребывания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29768; 7540 для мест с неполным днем пребывания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28225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10036, от 3 до 6 (7) лет – 12458 с неполным днем пребывания-0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10036, от 3 до 6 (7) лет – 12458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