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d4b9" w14:textId="6add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Петропавловска от 9 июля 2018 года № 974 "Об установлении квоты рабочих мест для трудоустройства лиц, освобожденных из мест лишения свободы, и лиц, состоящих на учете службы пробации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9 января 2020 года № 27. Зарегистрировано Департаментом юстиции Северо-Казахстанской области 17 января 2020 года № 5979. Утратило силу постановлением акимата города Петропавловска Северо-Казахстанской области от 19 мая 2021 года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Петропавловска Северо-Казахстанской области от 19.05.2021 </w:t>
      </w:r>
      <w:r>
        <w:rPr>
          <w:rFonts w:ascii="Times New Roman"/>
          <w:b w:val="false"/>
          <w:i w:val="false"/>
          <w:color w:val="ff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установлении квоты рабочих мест для трудоустройства лиц, освобожденных из мест лишения свободы, и лиц, состоящих на учете службы пробации города Петропавловска" от 9 июля 2018 года № 974 (опубликовано 20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4836)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Петропавловска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Петропавловска от 9 января 2020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города Петропавловска от 9 июля 2018 года № 974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с установленной квотой рабочих мест для трудоустройства граждан из числа лиц, состоящих на учете службы пробации по городу Петропавловску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054"/>
        <w:gridCol w:w="2686"/>
        <w:gridCol w:w="2686"/>
        <w:gridCol w:w="1901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(процент от списочной численности работников)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Строительная компания "Пилон"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"Основание"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"Зерттеу СК"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"Стройкомпания"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"Севимсталькон"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"Султан Кондитерские изделия"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"Султан – элеватор-мельнично-макаронный комплекс"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"Петропавловский хлебобулочный комбинат"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"Дочернее предприятие "Мельница Петропавловского хлебобулочного комбината"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