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be9b" w14:textId="892b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2020–2021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декабря 2020 года № 342. Зарегистрировано Департаментом юстиции Северо-Казахстанской области 22 декабря 2020 года № 6844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2020–2021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2020 – 2021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634"/>
        <w:gridCol w:w="1639"/>
        <w:gridCol w:w="1457"/>
        <w:gridCol w:w="285"/>
        <w:gridCol w:w="2120"/>
        <w:gridCol w:w="1604"/>
        <w:gridCol w:w="1604"/>
        <w:gridCol w:w="1452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учебных заведений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мест, грантов) на базе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год, (тенге)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национальный медицинский университет имени С.Д. Асфендиярова"</w:t>
            </w:r>
          </w:p>
          <w:bookmarkEnd w:id="8"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(медицина)</w:t>
            </w:r>
          </w:p>
          <w:bookmarkEnd w:id="9"/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0"/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478 464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