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93a2" w14:textId="fe7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декабря 2020 года № 50/4. Зарегистрировано Департаментом юстиции Северо-Казахстанской области 22 декабря 2020 года № 6840.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2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Северо-Казахстанского областного маслихата от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официальному опубликованию и вводится в действие с 1 января 2021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28.06.2021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16.03.2022 </w:t>
      </w:r>
      <w:r>
        <w:rPr>
          <w:rFonts w:ascii="Times New Roman"/>
          <w:b w:val="false"/>
          <w:i w:val="false"/>
          <w:color w:val="ff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27.07.2022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ff0000"/>
          <w:sz w:val="28"/>
        </w:rPr>
        <w:t>№ 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24.06.2024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 от 08.11.2024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25.04.2025 </w:t>
      </w:r>
      <w:r>
        <w:rPr>
          <w:rFonts w:ascii="Times New Roman"/>
          <w:b w:val="false"/>
          <w:i w:val="false"/>
          <w:color w:val="ff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 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"Ясли–сад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Северо–Казахстанской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Северо–Казахстанской области Министерства образования и науки Республики Казахстан" – Товарищество с ограниченной ответственностью "МиК"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уголовно–исполнительной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Тахтаброд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Дружба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казенное предприятие "Жамбылский межрайонный противотуберкулезный диспансер" акимата Северо–Казахстанской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село Пресноредуть – село Пресновка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– село Кондратовка – село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Плоское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Северо–Казахстанской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Светлое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Северо–Казахстанской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"улица Нефтеперекачивающая станция 9 "А" – автовокзал – коммунальное государственное учреждение "Аппарат акима города Булаево района Магжана Жумабаева Северо-Казахстанской области" – магазин "Провиант" – магазин "Татьяна" – 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 – магазин "Шанхай" – магазин "Магнум" – магазин "Кристалл"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Северо–Казахстанской области" – магазин "Болашак" – физкультурно - 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Северо–Казахстанской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Северо–Казахстанской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санитарно–эпидемиологического контроля Министерства здравоохранения Республики Казахстан по Северо–Казахстанской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Северо–Казахстанской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Северо–Казахстанской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"улица имени Казбека Байбулова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Молочный завод "КТ Зенченко и К""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улица имени Казбека Байбулова"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тепло–энерго центр–2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"20–ый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"19–ый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"20–ый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