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6b7df" w14:textId="6f6b7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постановление акимата Северо-Казахстанской области от 1 июня 2020 года № 142 "Об утверждении перечня субсидируемых видов удобрений и нормы субсидий на 1 тонну (килограмм, литр) удобрений, приобретенных у продавца удобрений, а также объемы бюджетных средств на субсидирование удобрений (за исключением органических) на 2020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20 декабря 2020 года № 337. Зарегистрировано Департаментом юстиции Северо-Казахстанской области 20 декабря 2020 года № 6819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с </w:t>
      </w:r>
      <w:r>
        <w:rPr>
          <w:rFonts w:ascii="Times New Roman"/>
          <w:b w:val="false"/>
          <w:i w:val="false"/>
          <w:color w:val="000000"/>
          <w:sz w:val="28"/>
        </w:rPr>
        <w:t>пунктом 63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субсидирования повышения урожайности и качества продукции растениеводства, утверждҰнных приказом Министра сельского хозяйства Республики Казахстан от 30 марта 2020 года № 107 "Об утверждении Правил субсидирования повышения урожайности и качества продукции растениеводства" (зарегистрирован в Реестре государственной регистрации нормативных правовых актов под № 20209),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Казахстанот 6 апреля 2016 года "О правовых актах" акимат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"Об утверждении перечня субсидируемых видов удобрений и нормы субсидий на 1 тонну (килограмм, литр) удобрений, приобретенных у продавца удобрений, а также объемы бюджетных средств на субсидирование удобрений (за исключением органических) на 2020 год" от 1 июня 2020 года № 142 (опубликовано 3 июня 2020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6328)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субсидируемых видов удобрений и нормы субсидий на 1 тонну (килограмм, литр) удобрений, приобретенных у продавца удобрений на 2020 год, утвержденный вышеуказанным постановлением: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дополнить строкой 10-1,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сельского хозяйства и земельных отношений акимата Северо-Казахстанской области" в установленном законодательством Республики Казахстан порядке обеспечить: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Республиканском государственном учреждении "Департамент юстиции Северо-Казахстанской области Министерства юстиции Республики Казахстан";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Северо-Казахстанской области после его официального опубликования.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Северо-Казахстанской области по курируемым вопросам.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53"/>
        <w:gridCol w:w="3001"/>
        <w:gridCol w:w="4239"/>
        <w:gridCol w:w="350"/>
        <w:gridCol w:w="2757"/>
      </w:tblGrid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Аммофос, марка 10:36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P-36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"1" июня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142</w:t>
            </w:r>
          </w:p>
        </w:tc>
      </w:tr>
    </w:tbl>
    <w:bookmarkStart w:name="z2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бюджетных средств на субсидирование удобрений (за исключением органических) на 2020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2"/>
        <w:gridCol w:w="1377"/>
        <w:gridCol w:w="9661"/>
      </w:tblGrid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</w:t>
            </w:r>
          </w:p>
        </w:tc>
        <w:tc>
          <w:tcPr>
            <w:tcW w:w="9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субсидии, тенге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9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6 725 074 000,0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9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6 725 074 000,0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