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f56c" w14:textId="5b2f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Северо-Казахстанской области от 19 сентября 2020 года № 246 "Об установлении карантина"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10 ноября 2020 года № 308. Зарегистрировано Департаментом юстиции Северо-Казахстанской области 11 ноября 2020 года № 6646. Утратило силу постановлением акимата Северо-Казахстанской области от 20 декабря 2020 года № 338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 установления или снятия ограничительных мероприятий и карантина, утвержденных приказом Министра сельского хозяйства Республики Казахстан от 9 февраля 2015 года № 7-1/86 "Об утверждении Правил установления или снятия ограничительных мероприятий и карантина" (зарегистрирован в Реестре государственной регистрации нормативных правовых актов под № 10414), на основании представления главного государственного ветеринарно-санитарного инспектора Северо-Казахстанской области от 9 ноября 2020 года № 01-04/1126 "Об установлении карантина"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карантина" от 19 сентября 2020 года № 246 (опубликовано 19 сентября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6539)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дополнить пунктами 9-1 и 11-1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село Рузаевка Рузаевского сельского округа;";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село Ялты Чистопольского сельского округа;".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ветеринарии акимата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