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01de" w14:textId="2400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октября 2020 года № 290. Зарегистрировано Департаментом юстиции Северо-Казахстанской области 20 октября 2020 года № 6595.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19 октября 2020 года № 01-04/1021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2020 года № 246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3102"/>
        <w:gridCol w:w="5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 Арыкбалыкского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Егиндыагаш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Жумысшы Антоновского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 Антоновского сельского округа</w:t>
            </w:r>
          </w:p>
          <w:bookmarkEnd w:id="8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Казанское Талшикского сельского округа 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Аралагаш Аралагашского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Токуши Токушинского сельского округа </w:t>
            </w:r>
          </w:p>
          <w:bookmarkEnd w:id="9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Разгульное Шоптыкольского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Чернобаевка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 Шукыркольского сельского округа </w:t>
            </w:r>
          </w:p>
          <w:bookmarkEnd w:id="10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 Булакского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Горное Заградовского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Кара-агаш Заречного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Мальцево Покровского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 Тарангульского сельского округа</w:t>
            </w:r>
          </w:p>
          <w:bookmarkEnd w:id="11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Казанского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Кладбинского сельского округа</w:t>
            </w:r>
          </w:p>
          <w:bookmarkEnd w:id="12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 Архангельского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 Бескольского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 Бугровского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 Вагулинского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Малое Белое Асановского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 Налобинского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Ольшанка Якорьского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 Якорьского сельского округа</w:t>
            </w:r>
          </w:p>
          <w:bookmarkEnd w:id="13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 Каракогинского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Куломзино Конюховского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 Лебяжинского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быт сельского округа Байтерек;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 Чистовского сельского округа</w:t>
            </w:r>
          </w:p>
          <w:bookmarkEnd w:id="14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 Новомихайловского сельского округа</w:t>
            </w:r>
          </w:p>
          <w:bookmarkEnd w:id="15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 Тихоокеанского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Димитровка Рощинского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 Кировского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Краматоровка Рощинского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 Тендыкского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Чкаловского сельского округа </w:t>
            </w:r>
          </w:p>
          <w:bookmarkEnd w:id="16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Акжанского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Белоградовка Тимирязевского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Дзержинское Дзержинского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Тимирязевского сельского округа </w:t>
            </w:r>
          </w:p>
          <w:bookmarkEnd w:id="17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 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 Сухорабовского сельского округа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