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724" w14:textId="4eba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7 октября 2020 года № 48/13. Зарегистрировано Департаментом юстиции Северо-Казахстанской области 13 октября 2020 года № 6585.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С.Тимофеев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48/13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ff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Северо-Казахстанского областного маслихата от 04.10.2021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21.01.2022 </w:t>
      </w:r>
      <w:r>
        <w:rPr>
          <w:rFonts w:ascii="Times New Roman"/>
          <w:b w:val="false"/>
          <w:i w:val="false"/>
          <w:color w:val="ff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20.04.2022 </w:t>
      </w:r>
      <w:r>
        <w:rPr>
          <w:rFonts w:ascii="Times New Roman"/>
          <w:b w:val="false"/>
          <w:i w:val="false"/>
          <w:color w:val="ff0000"/>
          <w:sz w:val="28"/>
        </w:rPr>
        <w:t>№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27.07.2022 </w:t>
      </w:r>
      <w:r>
        <w:rPr>
          <w:rFonts w:ascii="Times New Roman"/>
          <w:b w:val="false"/>
          <w:i w:val="false"/>
          <w:color w:val="ff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17.04.2023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15.02.2024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31.05.2024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17.01.2025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13.06.2025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Адалимумаб,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Тобрамицин,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Цефтазидим,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Дорназа альфа,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ингаляции 7% - Гиалуронат натрия 0,1% + Натрия хлорид 7%,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Элексакафтор 100мг/Тезакафтор 50мг/Ивакафтор 75мг + Ивакафтор 150 мг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Микофеноловая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двигательгого неврона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Неспецефический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дерматомиозит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фактора VII (гипопроконвертинемия)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ассоциированная с врожденными пороками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Бозентан,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почечное повреждение, стадия недостаточности на фоне инфантильного нефротического синдрома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почечное повреждение, стадия недостаточности на фоне инфантильного нефротического синдрома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48/13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лекарственных средств отдельным категориям граждан при амбулаторном лечении бесплатно" от 11 марта 2020 года № 40/5 (опубликовано 20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6102).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изменения в решение Северо-Казахстанского областного маслихата от 11 марта 2020 года № 40/5 "О дополнительном предоставлении лекарственных средств отдельным категориям граждан при амбулаторном лечении бесплатно" от 28 мая 2020 года № 43/7 (опубликовано 5 июня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6329).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изделия медицинского назначения отдельным категориям граждан Северо-Казахстанской области" от 15 марта 2016 года № 42/3 (опубликовано 18 апреля 2016 года в Информационной 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3711).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