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388b" w14:textId="f913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 октября 2020 года № 48/1. Зарегистрировано Департаментом юстиции Северо-Казахстанской области 7 октября 2020 года № 6581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250 737 966,5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23 035 958,5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2 390 109,2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225 311 898,8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260 643 009,4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17 400 613,8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25 322 336,8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4 717 784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4 717 784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-32 023 440,7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32 023 440,7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38 054 326,5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1 838 835,2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областном бюджете на 2020 год поступление целевых трансфертов на развитие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постановлением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годы"" (далее – Государственной программы жилищно-коммунального развития "Нұрлы жер");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 в рамках Государственной программы жилищно-коммунального развития "Нұрлы жер";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бесігі";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индустриальной инфраструктуры.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2020-2022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250 737 966,5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23 035 958,5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21 023 633,5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7 142 101,5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2 390 109,2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1 695 739,3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1 695 739,3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225 311 898,8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260 643 009,4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3 506 514,7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2 329 218,9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6 067 439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39 928 671,2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431 539,1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33 874 812,1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6 330 304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20 387 621,4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3 662 126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12 173 424,7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5 941 983,8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государственнных органов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4 002 810,2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6 231 440,9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6 231 440,9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9 348 783,3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8 551 087,3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4 589 545,3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27 265 115,7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19 257 937,3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619 978,8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2 462 962,2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2 938 022,3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8 166 355,7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4 558 252,5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6 270 306,6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3 270 126,5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8 056 525,4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747 051,2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3 209 879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781 055,5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3 046 119,8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52 280 701,4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1 364 174,5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1 562 220,1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1 003 441,9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48 995 406,8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2 144 812,6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12 076 547,1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10 660 727,8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5 319 202,8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22 329 258,3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22 329 258,3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1 703 852,1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7 249 145,6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11 133 638,5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6 887 730,6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2 803 391,5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1 572 315,2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999 582,2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60 982 674,3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60 982 674,3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17 400 613,8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25 322 336,8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11 643 307,6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2 372 314,2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2 372 314,2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2 352 872,2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3 972 199,3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3 972 199,3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-32 023 440,7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32 023 440,7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38 054 326,5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38 054 326,5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34 281 787,5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2020 год за счет свободных остатков бюджетных средств, сложившихся на 1 января 2020 года, и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04"/>
        <w:gridCol w:w="711"/>
        <w:gridCol w:w="1104"/>
        <w:gridCol w:w="4602"/>
        <w:gridCol w:w="4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454 809,7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2 704 003,3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41"/>
        <w:gridCol w:w="1141"/>
        <w:gridCol w:w="1141"/>
        <w:gridCol w:w="4942"/>
        <w:gridCol w:w="3095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музей в школе "Парасат"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системы видеонаблюдение для организаций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границах улиц Позолотина -Амангельды-Труда-Горького в микрорайоне "Жас Оркен" в городе Петропавловске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185 779,7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кустового водоснабжения в селах Кулыколь - Каратал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открытой ливневой канализации улицы Потанина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сетей электроснабжения в ауле Бесколь Кызылжарского района"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"Строительство канализационных сетей и очистных сооружений в селе Новоишимское"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396 320,7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с внешними инженерными сетями и благоустройством территории в микрорайоне "Береке"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строительству жилых домов в местах новой жилищной застройки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с внешними инженерными сетями и благоустройством территории в микрорайоне "Береке"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области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проекту "Средний ремонт дороги от села Шалкар до Государственного национального природного парка "Кокшетау""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проекту "Строительство автомобильной дороги (на территории Имантауского сельского округа) от областной дороги от села Имантау до Промкомбината"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проекту "Строительство автомобильной дороги от села Имантау до берега озера Имантау со стороны Татарского края"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"Реконструкция дороги к подъезду села Никольск"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дороги села Никольск до историко-культурного музей-заповедника "Ботай""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"Реконструкция дороги от поворота на санаторий "Шалкар су" до детского оздоровительного центра "Сокол"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960 939,3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