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9fb0" w14:textId="edc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сентября 2020 года № 260. Зарегистрировано Департаментом юстиции Северо-Казахстанской области 28 сентября 2020 года № 6550.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25 сентября 2020 года № 01-04/863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159"/>
        <w:gridCol w:w="53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 Арыкбалыкского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Сырымбетского сельского округа</w:t>
            </w:r>
          </w:p>
          <w:bookmarkEnd w:id="8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 Талшикского сельского округа 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Шукыркольского сельского округа </w:t>
            </w:r>
          </w:p>
          <w:bookmarkEnd w:id="9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 Булакского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 Тарангульского сельского округа</w:t>
            </w:r>
          </w:p>
          <w:bookmarkEnd w:id="10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Кладбинского сельского округа</w:t>
            </w:r>
          </w:p>
          <w:bookmarkEnd w:id="11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 Якорьского сельского округа</w:t>
            </w:r>
          </w:p>
          <w:bookmarkEnd w:id="12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Каракогинского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Куломзино Конюховского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 Чистовского сельского округа</w:t>
            </w:r>
          </w:p>
          <w:bookmarkEnd w:id="13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Чкаловского сельского округа </w:t>
            </w:r>
          </w:p>
          <w:bookmarkEnd w:id="14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Акжанского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 Тимирязевского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Дзержинское Дзержинского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Тимирязевского сельского округа </w:t>
            </w:r>
          </w:p>
          <w:bookmarkEnd w:id="15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 Сухорабовского сельского округа</w:t>
            </w:r>
          </w:p>
          <w:bookmarkEnd w:id="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