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d30" w14:textId="56c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сентября 2020 года № 255. Зарегистрировано Департаментом юстиции Северо-Казахстанской области 23 сентября 2020 года № 6544.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21 сентября 2020 года № 01-04/818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554"/>
        <w:gridCol w:w="5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Каракамыс Сырымбетского сельского округа 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Шукыркольского сельского округа </w:t>
            </w:r>
          </w:p>
          <w:bookmarkEnd w:id="8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Кладбинского сельского округа</w:t>
            </w:r>
          </w:p>
          <w:bookmarkEnd w:id="9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 Якорьского сельского округа</w:t>
            </w:r>
          </w:p>
          <w:bookmarkEnd w:id="10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 Чистовского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Чкаловского сельского округа </w:t>
            </w:r>
          </w:p>
          <w:bookmarkEnd w:id="11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 Тимирязевского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Тимирязевского сельского округа </w:t>
            </w:r>
          </w:p>
          <w:bookmarkEnd w:id="12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 Сухорабовского сельского округа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