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ad20" w14:textId="35c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2019 года № 39/1 "Об утверждении областного бюджета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июля 2020 года № 45/1. Зарегистрировано Департаментом юстиции Северо-Казахстанской области 6 августа 2020 года № 6473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2020-2022 годы" от 11 декабря 2019 года № 39/1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250 472 673,6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22 035 958,5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2 218 460,3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226 218 254,8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256 690 819,4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18 964 176,2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26 885 899,2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4 911 824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4 911 824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-30 094 146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30 094 146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36 125 031,8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 № 45/1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39/1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250 472 673,6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22 035 958,5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20 023 633,5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6 142 101,5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2 218 460,3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1 657 111,9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226 218 254,8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256 690 819,4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3 437 995,8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2 392 047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1 690 149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181 289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6 692 611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6 101 834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40 369 730,3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34 124 086,3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6 330 304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1 450 636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20 625 873,6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7 491 130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5 209 039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3 171 509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2 282 091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9 833 596,7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9 035 900,7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1 927 363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4 921 280,7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23 535 358,4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799 541,3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799 541,3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18 394 380,4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2 504 177,7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6 845 105,7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4 970 803,2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8 867 288,6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742 653,2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3 110 610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2 604 532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1 963 975,8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1 451 227,6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3 037 274,6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51 415 967,5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639 342,6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48 344 103,1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11 527 546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10 925 034,3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10 876 244,3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4 962 193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5 578 685,3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22 099 831,1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22 099 831,1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2 157 886,1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7 263 384,2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9 934 610,7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4 025 393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1 011 813,8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60 366 482,9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18 964 176,2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26 885 899,2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13 224 377,2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2 590 119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2 809 748,7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2 809 748,7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2 691 740,8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2 591 740,8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522 734,7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9 715 172,4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9 715 172,4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9 715 172,4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36 125 031,8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32 352 492,8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