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db6e0" w14:textId="4fd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выпаса сельскохозяйственных животных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2020 года № 45/2. Зарегистрировано Департаментом юстиции Северо-Казахстанской области 4 августа 2020 года № 6467. Утратило силу решением СевероКазахстанского областного маслихата от 30 июня 2023 года № 4/12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на территории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Северо-Казахстанский областной маслихат от 27 июля 2020 года № 45/2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по Северо-Казахстанской области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12-14)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выпаса сельскохозяйственных животных, утвержденных Приказом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под № 20540) и определяют порядок выпаса сельскохозяйственных животных.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распространяется на всех владельцев сельскохозяйственных животных, физических или юридических лиц имеющие на праве собственности, хозяйственного ведения, оперативного управления или ином законном основании сельскохозяйственных животных.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Сельскохозяйственные животные, принадлежащие физическим и юридическим лицам, независимо от формы собственности, подлежат учету и регистрации.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Республики Казахстан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выпас сельскохозяйственных животных без идентификации;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от 8 июля 2003 года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водопой сельскохозяйственных животных в общественных местах купания, прудах, фонтанах, водоемах и водозаборах общего пользования.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кодексу Республики Казахстан от 9 июля 2003 года.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сенокошения и пастьбы скота на участках государственного лесного фонда, утвержденными приказом Министра сельского хозяйства Республики Казахстан от 12 октября 2015 года № 18-02/909 "Об утверждении Правил сенокошения и пастьбы скота на участках государственного лесного фонда" (зарегистрирован в Реестре государственной регистрации нормативных правовых актов Республики Казахстан № 12259).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начала выпаса в зависимости от природно-климатических зон Северо-Казахстанской области приурочивается к периоду устойчивого перехода температуры воздуха выше +10 градусов по Цельсию.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определении участков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237 Экологического кодекса Республики Казахстан от 9 января 2007 года.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зависимости от природно-климатических зон в Северо-Казахстанской области применяются системы сезонного и круглогодичного выпаса сельскохозяйственных животных на пастбищах.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погодных условиях используются животноводческие помещения, и создается соответствующий запас кормов.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выпасе сельскохозяйственных животных учитывается видовой состав пастбищ, поскольку все пастбища на территории Северо-Казахстанской области имеют сезонный характер, так злаково-разнотравные пастбища могут использоваться весной, дерновинно-злаковые - летом, а злаково-полынные и полынно-злаковые - осенью.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Предоставление пастбищ для выпаса сельскохозяйственных животных местного населения в пределах населенных пунктов осуществляется решениями акимов города районного значения, поселка, села, сельского округа, а в пределах района, города областного значения - местным исполнительным органом района (кроме районов в городах), города областного значения в соответствии с Планом по управлению пастбищами и их использованию (далее – План).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краткосрочный (до года) и (или) долгосрочный (до двух лет) периоды.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с учетом традиции выпаса сельскохозяйственных животных на соответствующих территориях административно-территориальных единиц.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Календарный график по использованию пастбищ, устанавливающий сезонные маршруты выпаса и передвижения сельскохозяйственных животных, определяется согласно Плану.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Пастбища,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сельскохозяйственных животных.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Выпас на пастбищах,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Республики Казахстан № 11064).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предельно допустимых норм нагрузки на общую площадь пастбищ, пастбища предоставляются в пределах города районного значения, поселка, села, сельского округа согласно Плану.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Выпас сельскохозяйственных животных на пастбищах заканчивается с залеганием снежного покрова высотой 15-20 см.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Нормы комплектования сельскохозяйственных животных в зависимости от вида, половозрастной группы и упитанности, подлежащих перегону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осуществляющего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всем пути перегона сельскохозяйственных животных не допускается смешивание групп.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Перегону на отгонные пастбища подлежат все виды и группы сельскохозяйственных животных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Скотопрогоны определяются местным исполнительным органом районов (городов) и областей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от 10 июля 2002 года "О ветеринарии".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Радиус водопоя сельскохозяйственных животных на равнинной местности пастбищ составляет: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в среднем 3,8 км.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Местные исполнительные органы районов, города областного значения обеспечивают: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Акимы города районного значения, поселка, села, сельского округа перед началом пастбищного периода: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об итогах его реализации органу местного самоуправления (сходу местного сообщества);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Владельцы сельскохозяйственных животных, либо уполномоченные ими лица организуют: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отбивку маточного (дойного) поголовья от остальных групп сельскохозяйственных животных;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сопровождение сельскохозяйственных животных при прогоне (перегоне) до места выпаса, выпасе и обратно;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Нарушение утвержденных Правил влечет ответственность, предусмотренную законодательством Республики Казахстан.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 сельскохозяйственных животных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 сельскохозяйственных животных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выпаса сельскохозяйственных животных</w:t>
            </w:r>
          </w:p>
        </w:tc>
      </w:tr>
    </w:tbl>
    <w:bookmarkStart w:name="z12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