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e878" w14:textId="923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июля 2020 года № 189. Зарегистрировано Департаментом юстиции Северо-Казахстанской области 16 июля 2020 года № 6450.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189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СевероКазахстанской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113"/>
        <w:gridCol w:w="1674"/>
        <w:gridCol w:w="3975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ДОМИНАТОР 360,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360,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360,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дикамбы,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4,8%,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40%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грамм/килограмм + тифенсульфурон - метил, 680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эмульгируемый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БОТАКАН-СУПЕР,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фенхлоразол-этил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клоквинтоцет - мексил, 34, 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иодосульфурон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флукабазон,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720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грамм/литр + клоквинтоцет - мексил (антидот)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888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МПЦА, 750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2,0,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тифенсульфурон-метил,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280 грамм/литр + 2,4-Д, 280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БЮКТРИЛ УНИВЕРСАЛ,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570 грамм/килограмм + метрибузин, 166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КОМБИ, 73,6% смачивающийся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тритосульфурон + дикамба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 ПЛЮС, 75%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275 грамм/литр + дикамба, 62,5 грамм/литр + мекопроп-п, 62,5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 400,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диметоата, 300 грамм/литр + бета-циперметрина,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грамм/литр + лямда цигалотрин 135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48 %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циперментрин,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70 %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15 грамм/литр+ профенофос, 300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САМБО, 315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бета-циперметрина,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гаммацигалотрин, 6,4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300 грамм на литр + флутриафол, 200 грамм на 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тебуканазол 230 грамм/литр + пираклостробин 115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4 776,50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* препараты, имеющие государственную регистрацию двойного назначения и используемые, как гербицид и десикант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189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СевероКазахстанской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6"/>
        <w:gridCol w:w="9931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