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ce5f" w14:textId="44fc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30 июля 2018 года № 23/4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8 июля 2020 года № 44/11. Зарегистрировано Департаментом юстиции Северо-Казахстанской области 14 июля 2020 года № 6447. Утратило силу решением Северо-Казахстанского областного маслихата от 7 октября 2020 года № 48/15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07.10.2020 </w:t>
      </w:r>
      <w:r>
        <w:rPr>
          <w:rFonts w:ascii="Times New Roman"/>
          <w:b w:val="false"/>
          <w:i w:val="false"/>
          <w:color w:val="ff0000"/>
          <w:sz w:val="28"/>
        </w:rPr>
        <w:t>№ 48/15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средств" от 30 июля 2018 года № 23/4 (опубликовано 28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"адресную справку"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