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414e" w14:textId="be0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25 ноября 2015 года № 459 "Об утверждении Правил предоставления коммунальных услуг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июля 2020 года № 184. Зарегистрировано Департаментом юстиции Северо-Казахстанской области 9 июля 2020 года № 6443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предоставления коммунальных услуг по Северо-Казахстанской области" от 25 ноября 2015 года № 459 (опубликовано 2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3529).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Северо-Казахстаснкой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