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e9ec" w14:textId="894e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Северо-Казахстанской области от 2 декабря 2015 года № 461 "Об определении Порядка постановки на учет и снятия с учета опасных технических устройств объектов жилищно-коммунального хозяйства по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 июля 2020 года № 180. Зарегистрировано Департаментом юстиции Северо-Казахстанской области 3 июля 2020 года № 6436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определении Порядка постановки на учет и снятия с учета опасных технических устройств объектов жилищно-коммунального хозяйства по Северо-Казахстанской области" от 2 декабря 2015 года № 461 (опубликовано 24 декабря 2015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3506).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по мобилизационной подготовке и гражданской защите акимата Северо-Казахстанской области"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