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103" w14:textId="6063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июня 2020 года № 163. Зарегистрировано Департаментом юстиции Северо-Казахстанской области 19 июня 2020 года № 6366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163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03 сентября 2015 года № 337 (опубликовано 26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3400).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здравоохранения" от 03 сентября 2015 года № 338 (опубликовано 07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3408).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медицинской и фармацевтической деятельности" от 15 июня 2016 года № 215 (опубликовано 11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дополнения в постановление акимата Северо-Казахстанской области от 03 сентября 2015 года № 337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27 января 2017 года № 29 (опубликовано 15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4070).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от 27 января 2017 года № 30 (опубликовано 15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4069).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Северо-Казахстанской области от 15 июня 2016 года № 215 "Об утверждении регламентов государственных услуг в сфере медицинской и фармацевтической деятельности" от 24 марта 2017 года № 122 (опубликовано 10 мая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4154).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