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04d5" w14:textId="91a0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2019 года № 39/1 "Об утверждении областного бюджета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мая 2020 года № 43/1. Зарегистрировано Департаментом юстиции Северо-Казахстанской области 5 июня 2020 года № 6331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2020-2022 годы" от 11 декабря 2019 года № 39/1 (опубликовано 25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247 528 295,1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19 091 580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2 218 460,3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226 218 254,8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254 885 269,2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18 833 171,9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26 754 894,9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7 921 723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3 904 000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3 904 000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-30 094 146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30 094 146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36 125 031,8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7 869 721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1 838 835,2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47)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"47) на возмещение платежей населения по оплате коммунальных услуг в режиме чрезвычайного положения в Республике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резерв местного исполнительного органа Северо-Казахстанской области на 2020 год в сумме 584 341,2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Северо-Казахстанский областной маслихат от 28 мая 2020 года № 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11 декабря 2019 года № 39/1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140"/>
        <w:gridCol w:w="614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247 528 295,1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19 091 580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17 079 255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13 881 532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2 218 460,3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1 657 111,9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1 657 111,9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226 218 254,8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254 885 269,2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3 262 551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2 271 767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6 147 121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40 206 726,8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33 892 332,8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6 356 304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20 503 161,8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1 534 504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7 112 230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4 830 139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медицинской организацией мероприятий, снижающих половое влечение, осуществляемые на основании решения суда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9 772 615,8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8 996 293,8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1 908 894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4 881 673,8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22 694 653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799 541,3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799 541,3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17 553 675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2 504 177,7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2 870 292,7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6 690 211,7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4 378 232,1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8 739 495,4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2 928 889,6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3 006 423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2 648 163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1 948 975,8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345 748,2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1 451 227,6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51 983 574,4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48 858 541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12 055 546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6 175 074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8 714 881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1 320 511,4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639 342,6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10 593 308,2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10 544 518,2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4 951 009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5 258 143,2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22 190 480,6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22 190 480,6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2 592 577,2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7 283 831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9 571 899,5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10 768 391,3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1 233 662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3 086 480,1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3 086 480,1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3 846 898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3 393 520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60 366 482,9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60 366 482,9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18 833 171,9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26 754 894,9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13 224 377,2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2 590 119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2 590 119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2 809 748,7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2 809 748,7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522 734,7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522 734,7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2 691 740,8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2 591 740,8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-30 094 146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32 352 492,8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