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4d1" w14:textId="4ab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марта 2020 года № 40/5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мая 2020 года № 43/7. Зарегистрировано Департаментом юстиции Северо-Казахстанской области 4 июня 2020 года № 6329. Утратило силу решением Северо-Казахстанского областного маслихата от 7 октября 2020 года № 48/13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лекарственных средств отдельным категориям граждан при амбулаторном лечении бесплатно" от 11 марта 2020 года № 40/5 (опубликовано 20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28 мая 2020 года № 43/7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11 марта 2020 года № 40/5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69"/>
        <w:gridCol w:w="4242"/>
        <w:gridCol w:w="2281"/>
        <w:gridCol w:w="2654"/>
        <w:gridCol w:w="1229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болезней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4"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(М 31.3)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 (К 51)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 (Z 94.0)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почки, кроме почечной лоханки (С 64)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Злокачественные новообразования почки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Пароксизмальная ночная гемоглобинурия (Маркиафавы-Микели)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 59.5)</w:t>
            </w:r>
          </w:p>
          <w:bookmarkEnd w:id="5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(G40)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