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cb3b" w14:textId="650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июня 2020 года № 142. Зарегистрировано Департаментом юстиции Северо-Казахстанской области 2 июня 2020 года № 6328.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год" от 1 апреля 2020 года № 78 (опубликовано 3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6140).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 июня 2020 года № 142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783"/>
        <w:gridCol w:w="6571"/>
        <w:gridCol w:w="174"/>
        <w:gridCol w:w="117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 (аммофос)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 10:36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К2О-до 8,0%, СаО-н.м. 13,2%, MgO-н.м. 0,45%)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А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"НИТРОКАЛЬЦИЙФОСФАТ" НИТРОФОС марки В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4,8 )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кисло-ты – 6,20 %; моносахариды – 0,00397 %; фитогормоны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фитогор-моны – 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В1,В2,С, РР, аминокислоты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жидкое комплексное микроудобрение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 июня 2020 года № 142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377"/>
        <w:gridCol w:w="9661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6 725 074 000,0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6 725 074 000,0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