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8cbaa" w14:textId="288cb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18 мая 2020 года № 119. Зарегистрировано Департаментом юстиции Северо-Казахстанской области 20 мая 2020 года № 6309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акимат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постановления акимата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экономики акимата Северо-Казахстанской области"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Северо-Казахстанской области Министерства юстиции Республики Казахстан";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Северо-Казахстанской области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Северо-Казахстанской области по курируемым вопросам.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истечение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Северо-Казахстанской области от 18 мая 2020 года № 119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постановлений акимата Северо-Казахстанской области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"Об утверждении регламента государственной услуги "Предоставление мер социальной поддержки специалистам в области здравоохранения, образования социального обеспечения, культуры, спорта и агропромышленного комплекса, прибывшим для работы и проживания в сельские населенные пункты" от 19 апреля 2016 года № 124 (опубликовано 31 мая 2016 года в информационно-правовой системе нормативных правовых актов Республики Казахстан "Әділет", зарегистрировано в Реестре государственной регистрации нормативных правовых актов под № 3756).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"О внесении изменений и дополнений в постановление акимата Северо – Казахстанской области от 19 апреля 2016 года № 124 "Об утверждении регламента государственной услуги "Предоставление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от 30 марта 2017 года № 129 (опубликовано 27 апреля 2017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4148).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"О внесении изменения в постановление акимата Северо–Казахстанской области от 19 апреля 2016 года № 124 "Об утверждении регламента государственной услуги "Предоставление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от 16 мая 2018 года № 133 (опубликовано 4 июня 2018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4737).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