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afa" w14:textId="799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мая 2020 года № 120. Зарегистрировано Департаментом юстиции Северо-Казахстанской области 20 мая 2020 года № 6308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10 сентября 2015 года № 357 (опубликовано 26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расположения специального стационарного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06 октября 2016 года № 374 (опубликовано 18 ноября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3919).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