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a7b77" w14:textId="33a7b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подготовку кадров с техническим и профессиональным, послесредним образованием на 2020 - 2021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17 апреля 2020 года № 90. Зарегистрировано Департаментом юстиции Северо-Казахстанской области 20 апреля 2020 года № 6240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8-3)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6 Закона Республики Казахстан от 27 июля 2007 года "Об образовании" акимат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подготовку кадров с техническим и профессиональным, послесредним образованием на 2020 - 2021 учебный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образования акимата Северо-Казахстанской области"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Северо-Казахстанской области Министерства юстиции Республики Казахстан";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Северо-Казахстанской области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Северо-Казахстанской области по курируемым вопросам.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Северо-Казахстанской области от 17 апреля 2020 года № 90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кадров с техническим и профессиональным, послесредним образованием на 2020 - 2021 учебный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5"/>
        <w:gridCol w:w="2751"/>
        <w:gridCol w:w="2376"/>
        <w:gridCol w:w="4"/>
        <w:gridCol w:w="2228"/>
        <w:gridCol w:w="1"/>
        <w:gridCol w:w="197"/>
        <w:gridCol w:w="730"/>
        <w:gridCol w:w="654"/>
        <w:gridCol w:w="1698"/>
        <w:gridCol w:w="1236"/>
      </w:tblGrid>
      <w:tr>
        <w:trPr>
          <w:trHeight w:val="30" w:hRule="atLeast"/>
        </w:trPr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учебных заведений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специальности, код специальности</w:t>
            </w:r>
          </w:p>
        </w:tc>
        <w:tc>
          <w:tcPr>
            <w:tcW w:w="22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квалификации, код квалификации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государственного образовательного заказа, очная форма обучения (количество мест)</w:t>
            </w:r>
          </w:p>
        </w:tc>
        <w:tc>
          <w:tcPr>
            <w:tcW w:w="1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обучение одного студента в разрезе специальности за учебный год, из средств местного бюджета (тенге)</w:t>
            </w:r>
          </w:p>
        </w:tc>
        <w:tc>
          <w:tcPr>
            <w:tcW w:w="12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9 классов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11 классов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"Высший колледж имени Магжана Жумабаева" коммунального государственного учреждения "Управление образования акимата Северо - Казахстанской области"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обучение, 0101000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дошкольного воспитания и обучения, 0101044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336833</w:t>
            </w:r>
          </w:p>
        </w:tc>
        <w:tc>
          <w:tcPr>
            <w:tcW w:w="12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"Управление образования акимата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образование, 0105000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начального образования со знанием английского языка, 0105083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начального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0105104</w:t>
            </w:r>
          </w:p>
          <w:bookmarkEnd w:id="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среднее образование, 0111000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казахского языка и литературы, 0111013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русского языка и литературы, 0111023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иностранного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0111083</w:t>
            </w:r>
          </w:p>
          <w:bookmarkEnd w:id="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основного среднего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0111134</w:t>
            </w:r>
          </w:p>
          <w:bookmarkEnd w:id="1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видам), 1304000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Техник-программист, 1304043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системы (по областям применения), 1305000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Техник, 1305033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казахский 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"Комплекс "Колледж искусств- специализированная школа-интернат для одаренных детей музыкально-эстетического профиля" коммунального государственного учреждения "Управление образования акимата Северо-Казахстанской области"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Инструментальное исполнительство и музыкальное искусство эстрады (по видам), 0404000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 детской музыкальной школы, концертмейстер, 0404013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1135950</w:t>
            </w:r>
          </w:p>
        </w:tc>
        <w:tc>
          <w:tcPr>
            <w:tcW w:w="12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"Управление образования акимата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 детской музыкальной школы, артист (руководитель) оркестра, ансамбля, 0404023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  <w:bookmarkEnd w:id="11"/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2"/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 детской музыкальной школы, артист (руководитель) оркестра народных инструментов, 0404033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  <w:bookmarkEnd w:id="13"/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4"/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Хоровое дирижирование, 0405000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Преподаватель, хормейстер, 0405013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  <w:bookmarkEnd w:id="15"/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6"/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1173308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 музыки, 0406000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 детской музыкальной школы, 0406013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1173308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Пение, 0407000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 детской музыкальной школы, артист академического пения, солист ансамбля, 0407013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  <w:bookmarkEnd w:id="17"/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8"/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1173308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 детской музыкальной школы, артист народного пения с домброй, 0407023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 детской музыкальной школы, артист эстрадного пения, 0407033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Хореографическое искусство, 0408000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 ансамбля танца, 0408023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1173308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Актерское искусство, 0409000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 драматического театра, 0409013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1173308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Живопись, скульптура и графика (по видам), 0412000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Художник, 0412013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1173308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"Петропавловский строительно-экономический колледж" акимата Северо – Казахстанской области Министерства образования и науки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и аудит (по отраслям), 0518000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Экономист-бухгалтер, 0518033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  <w:bookmarkEnd w:id="19"/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20"/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342580</w:t>
            </w:r>
          </w:p>
        </w:tc>
        <w:tc>
          <w:tcPr>
            <w:tcW w:w="12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"Управление образования акимата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организация производства продукции предприятий питания, 1226000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Техник-технолог, 1226043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видам), 1304000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Техник-программист, 1304043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сооружений, 1401000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Техник-строитель, 1401213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  <w:bookmarkEnd w:id="21"/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22"/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строительных изделий и конструкций 1412000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 1412093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"Петропавловский колледж железнодорожного транспорта имени Байкена Ашимова" коммунального государственного учреждения "Управление образования акимата Северо-Казахстанской области"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 (по отраслям), 0902000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Техник-электрик, 0902033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374191</w:t>
            </w:r>
          </w:p>
        </w:tc>
        <w:tc>
          <w:tcPr>
            <w:tcW w:w="12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"Управление образования акимата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Теплотехническое оборудование и системы теплоснабжения (по видам), 0907000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Техник-теплотехник, 0907033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ремонт и техническое обслуживание подвижного состава железных дорог (по видам), 1108000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Техник-электромеханик, 1108183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железнодорожном транспорте, 1203000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организатор перевозок, 1203093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"Северо-Казахстанский профессионально-педагогический колледж" акимата Северо-Казахстанской области Министерства образования и науки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 и спорт, 0103000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физической культуры, 0103023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336833</w:t>
            </w:r>
          </w:p>
        </w:tc>
        <w:tc>
          <w:tcPr>
            <w:tcW w:w="12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"Управление образования акимата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Профессиональное обучение (по отраслям), 0104000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производственного обучения, техник-технолог (всех наименований), 0104023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среднее образование, 0111000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художественного труда, 0111143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 – культурная деятельность и народное художественное творчество (по профилю), 0403000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Педагог-организатор, 0403013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 (по отраслям), 0902000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Техник-электрик, 0902033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транспорта, 1201000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Техник-механик, 1201123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Механизация сельского хозяйства, 1510043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Техник-механик, 1510043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Пожарная безопасность, 1516000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 пожарный, 1516013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в чрезвычайных ситуациях (по профилю), 1517000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Техник, 1517033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Негосударственное учреждение образования "Гуманитарно-технический колледж" (ГТК)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 (по отраслям), 0513000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Маркетолог, 0513053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342580</w:t>
            </w:r>
          </w:p>
        </w:tc>
        <w:tc>
          <w:tcPr>
            <w:tcW w:w="12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"Управление образования акимата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и аудит (по отраслям), 0518000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Экономист-бухгалтер, 0518033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транспорта, 1201000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Техник-механик, 1201123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видам), 1304000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защите информации, 1304053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Радиоэлектроника и связь (по видам), 1306000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Техник-радиотехник, 1306123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сооружений, 1401000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Техник-строитель, 1401213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"Высший сельскохозяйственный колледж имени Жалела Кизатова" коммунального государственного учреждения "Управление образования акимата Северо-Казахстанской" области"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и аудит (по отраслям), 0518000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Бухгалтер-ревизор (аудитор), 0518023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390454</w:t>
            </w:r>
          </w:p>
        </w:tc>
        <w:tc>
          <w:tcPr>
            <w:tcW w:w="12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"Управление образования акимата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Агрономия, 1502000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Агроном, 1502033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хозяйство, садово-парковое и ландшафтное строительство (по видам), 1508000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Мастер-леса, 1508043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Механизация сельского хозяйства, 1510000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Техник-механик, 1510043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Ветеринария, 1513000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Ветеринарный техник, 1513063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русский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"Северо-Казахстанский высший медицинский колледж" коммунального государственного учреждения "Управление здравоохранения акимата Северо-Казахстанской области"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Лечебное дело, 0301000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Фельдшер, 0301013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  <w:bookmarkEnd w:id="23"/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570000</w:t>
            </w:r>
          </w:p>
        </w:tc>
        <w:tc>
          <w:tcPr>
            <w:tcW w:w="12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"Управление здравоохранения акимата Северо- 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дело, 0302000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 общей практики, 0302043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Лабораторная диагностика, 0305000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лаборант, 0305013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Негосударственное учреждение образования "Колледж Северо-Казахстанского университета"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Делопроизводство и архивоведение (по отраслям и областям применения), 0510000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Делопроизводитель, 0510023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342580</w:t>
            </w:r>
          </w:p>
        </w:tc>
        <w:tc>
          <w:tcPr>
            <w:tcW w:w="12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"Управление образования акимата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Переводческое дело (по видам), 0512000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Переводчик, 0512013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 (по отраслям и областям применения), 0515000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Менеджер, 0515013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государст-венное учреждение "Северо-Казахстанская областная специали-зированная школа-интернат- колледж олимпийского резерва" коммунального государственного учреждения "Управление физической культуры и спорта акимата Северо-Казахстанской области"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 и спорт, 0103000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Тренер-преподаватель по спорту, 0103033</w:t>
            </w:r>
          </w:p>
        </w:tc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русский</w:t>
            </w:r>
          </w:p>
          <w:bookmarkEnd w:id="24"/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5"/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323153</w:t>
            </w:r>
          </w:p>
        </w:tc>
        <w:tc>
          <w:tcPr>
            <w:tcW w:w="12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"Управление физической культуры и спорта акимата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