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9378" w14:textId="8f99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апреля 2020 года № 81. Зарегистрировано Департаментом юстиции Северо-Казахстанской области 8 апреля 2020 года № 6178. Утратило силу постановлением акимата Северо-Казахстанской области от 15 марта 2021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15.03.2021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№126 "О мерах по реализации Указа Президента Республики Казахстан от 16 марта 2020 года №287 "О дальнейших мерах по стабилизации экономики",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Северо-Казахстанской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долгосрочные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не более 25 510 868 000 (двадцати пяти миллиардов пятьсот десять миллионов восемьсот шестьдесят восемь тысяч)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Северо-Казахстанской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выпуск государственных ценных бумаг.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