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13410" w14:textId="d0134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 апреля 2020 года № 77. Зарегистрировано Департаментом юстиции Северо-Казахстанской области 2 апреля 2020 года № 6142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сфере религиозной деятельности" от 4 декабря 2017 года № 477 (опубликовано 28 декабря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4434);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 внесении изменений в постановление акимата Северо-Казахстанской области от 4 декабря 2017 года № 477 "Об утверждении регламентов государственных услуг в сфере религиозной деятельности" от 11 июля 2018 года № 189 (опубликовано 8 августа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4866).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внутренней политики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