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3613" w14:textId="5243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11 декабря 2019 года № 39/1 "Об утверждении областного бюджета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11 марта 2020 года № 40/2. Зарегистрировано Департаментом юстиции Северо-Казахстанской области 17 марта 2020 года № 6092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2020-2022 годы" от 11 декабря 2019 года № 39/1 (опубликовано 25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5742)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230 985 491,1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19 039 333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700 707,3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211 245 450,8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229 395 842,4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5 708 794,7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13 630 517,7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7 921 723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2 805 000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2 805 000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-6 924 146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6 924 146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12 955 031,8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7 869 721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1 838 835,2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Предусмотреть в областном бюджете на 2020 год целевые трансферты бюджетам районов и города Петропавловска.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2020-2022 годы.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Предусмотреть расходы областного бюджета на 2020 год за счет возврата неиспользованных (недоиспользованных) в 2019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 согласно приложению 5.";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Северо-Казахстанский областной маслихат от 11 марта 2020 года № 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11 декабря 2019 года № 39/1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07"/>
        <w:gridCol w:w="1140"/>
        <w:gridCol w:w="614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230 985 491,1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19 039 333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17 027 008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13 829 285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700 707,3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470 506,9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470 506,9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211 245 450,8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624 255,8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624 255,8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210 621 195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229 395 842,4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2 559 351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1 789 449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1 635 831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6 553 694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6 553 694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6 008 204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39 590 794,8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35 946 792,8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2 129 986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1 252 667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6 168 858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421 077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1 687 351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22 452 935,8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1 923 263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1 456 302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466 961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4 978 661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4 978 661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720 083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3 118 095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медицинской организацией мероприятий, снижающих половое влечение, осуществляемые на основании решения суда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7 504 649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6 728 327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1 903 615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2 618 409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17 472 464,4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33 479,4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33 479,4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14 068 691,4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2 578 141,1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2 178 611,7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6 159 174,9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2 391 636,7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3 259 109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3 259 109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8 312 318,4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3 141 387,6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323 497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437 956,6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2 626 908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1 498 199,8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1 451 227,6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46 136 916,4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43 219 383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194 862,2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1 455 395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11 085 546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5 675 074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6 991 075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6 516 708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1 320 111,4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64 223,2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639 342,6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10 770 122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10 712 090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4 951 009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5 510 015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23 996 394,5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23 996 394,5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1 798 904,4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1 700 489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10 549 961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8 749 800,2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5 966 311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1 423 433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764 841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2 345 898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55 051 719,9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55 051 719,9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54 129 408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428 986,3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5 708 794,7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13 630 517,7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3 406 427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-6 924 146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6 924 146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12 955 031,8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12 955 031,8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9 182 492,8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Северо-Казахстанского областного маслихата от 11 марта 2020 года № 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Северо-Казахстанского областного маслихата от 11 декабря 2019 года № 39/1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2020 год за счет свободных остатков бюджетных средств, сложившихся на 1 января 2020 года, и возврата неиспользованных (недоиспользованных) в 2019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104"/>
        <w:gridCol w:w="711"/>
        <w:gridCol w:w="1104"/>
        <w:gridCol w:w="4602"/>
        <w:gridCol w:w="4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202 284,9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202 284,9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202 284,9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202 284,9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624 255,8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624 255,8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624 255,8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169 446,1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168 690,1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454 809,7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2 665 375,9</w:t>
            </w: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1077"/>
        <w:gridCol w:w="5356"/>
        <w:gridCol w:w="2920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орган внутренних дел, финансируемый из областного бюджета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музей в школе "Парасат"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средней школы в селе Ставрополка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средней школы в селе Шукырколь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системы видеонаблюдение для организаций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общеобразовательной школы на 900 учащихся в границах улиц Позолотина - Амангельды -Труда - Горького в микрорайоне "Жас Оркен" в городе Петропавловске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204 444,6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204 444,6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204 444,6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кустового водоснабжения в селах Кулыколь - Каратал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155 023,7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155 023,7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126 499,5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Пресновка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126 499,5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водоразводящих сетей села Узынколь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водоразводящих сетей села Сарытомар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водоразводящих сетей села Хлебороб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водоразводящих сетей села Успенка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водоразводящих сетей села Каракога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 снега в Тепличном сельском округе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разводящих сетей водопровода села Бексеит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разводящих сетей водопровода села Ленино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"Строительство сетей электроснабжения в ауле Бесколь Кызылжарского района"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проекта "Строительство канализационных сетей и очистных сооружений в селе Новоишимское"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128-ми квартирного жилого дома № 1 с внешними инженерными сетями и благоустройством территории в микрорайоне "Береке"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128-ми квартирного жилого дома № 2 с внешними инженерными сетями и благоустройством территории в микрорайоне "Береке"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природных ресурсов и регулирования природопользования области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"Средний ремонт дороги от села Шалкар до контрольно-пропускного пункта государственного национального природного парка "Кокшетау", 2,5 километра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дорожных знаков на автомобильных дорогах местного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автомобильной дороги (на территории Имантауского сельского округа) от областной дороги от села Имантау до Промкомбината" 1,9 километра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автомобильной дороги от села Имантау до берега озера Имантау со стороны Татарского края" 0,8 километра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"Реконструкция дороги к подъезду села Никольск", протяженностью, 1,5 километра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дороги с. Никольск до историко-культурного музей-заповедника "Ботай"", 2,3 километра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"Реконструкция дороги от поворота на санаторий "Шалкар су" до детского образовательного центра "Сокол"", 2,3 километра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922 311,9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428 986,3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428 986,3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2 164 883,2</w:t>
            </w:r>
          </w:p>
        </w:tc>
      </w:tr>
    </w:tbl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Увеличить: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390"/>
        <w:gridCol w:w="1390"/>
        <w:gridCol w:w="1391"/>
        <w:gridCol w:w="3885"/>
        <w:gridCol w:w="3221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здания ясли–сада "Балапан" (окна, двери, кровля)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180 345,7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180 345,7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180 345,7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88 744,7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котельной железнодорожной станции-2 в селе Саумалколь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тепловых сетей к центральной котельной железнодорожной станции-2 в селе Саумалколь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внутрипоселковой разводящей сети в селе Советское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двухэтажного здания под школу искусств в селе Саумалколь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физкультурно-оздоровительного комплекса в селе Явленка, улица Коваленко 27А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Пресновка (без наружных инженерных сетей)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с устройством освещения в селе Арыкбалык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с устройством освещения в селе Кирилловка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Асаново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Новоишимское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500 492,7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