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6c06" w14:textId="d546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для проведения обследования материального положения лиц (семей), обратившихся за государственной адресной социальной помощью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марта 2020 года № 54. Зарегистрировано Департаментом юстиции Северо-Казахстанской области 12 марта 2020 года № 6083. Утратило силу постановлением акимата Северо-Казахстанской области от 22 августа 2023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Северо-Казахстанской области от 10 марта 2020 года № 54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 для проведения обследования материального положения лиц (семей), обратившихся за государственной адресной социальной помощью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для проведения обследования материального положения лиц (семей), обратившихся за адресной социальной помощью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(далее - Приказ)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определяет статус и полномочия участковых комиссий.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местный исполнительный орган района, города областного значения, осуществляющий назначение адресной социальной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обследования материального положения лиц (семей), обратившихся за социальной помощью.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в своей деятельности руководствуются Конституцией Республики Казахстан,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Приказом, утверждающим критерии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основным функциям Комиссии относятся: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утвержденных Приказом.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Положения об участковых комиссиях согласовываются с местными представительными органами.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а в сельской местности - аким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может присутствовать на заседании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села,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села, сельского округа.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правомочны при наличии двух третей от общего числа ее состава.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с которым заявитель ознакамливается под роспись.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Комиссии может быть обжаловано заявителем в уполномоченном органе, а также в судебном порядке.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