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46dd" w14:textId="2a54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сжиженного нефтяного газа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марта 2020 года № 44. Зарегистрировано Департаментом юстиции Северо-Казахстанской области 4 марта 2020 года № 6075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 от 9 января 2012 года "О газе и газоснабжении", Правилами расчета и утверждения норм потребления товарного и сжиженного нефтяного газа,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 в Реестре государственной регистрации нормативных правовых актов под № 17472)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норму потребления сжиженного нефтяного газа в Северо-Казахстанской области в размере 6,9205 килограмма на одного человека в месяц, при отсутствии приборов учета газа.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 потребления сжиженного нефтяного газа в Северо-Казахстанской области" от 16 апреля 2015 года № 127 (опубликовано 2 июня 2015 года в газетах "Солтүстік Қазақстан" и "Северный Казахстан", зарегистрировано в Реестре государственной регистрации нормативных правовых актов под № 3256).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