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6298" w14:textId="75d6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февраля 2020 года № 30. Зарегистрировано Департаментом юстиции Северо-Казахстанской области 12 февраля 2020 года № 6002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12 февраля 2020 года № 30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Северо-Казахстанской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растениеводства" от 6 февраля 2017 года № 60 (опубликовано 27 марта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4083).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6 февраля 2017 года № 60 "Об утверждении регламентов государственных услуг в области растениеводства" от 7 марта 2018 года № 62 (опубликовано 12 апреля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4613).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внесения изменения в постановление акимата Северо-Казахстанской области от 6 февраля 2017 года № 60 "Об утверждении регламентов государственных услуг в области растениеводства" от 2 ноября 2018 года № 316 (опубликовано 9 ноября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4979).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6 февраля 2017 года № 60 "Об утверждении регламентов государственных услуг в области растениеводства" от 3 апреля 2019 года № 71 (опубликовано 19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5349).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от 7 марта 2019 года № 48 (опубликовано 14 марта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5243).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"Аккредитация заготовительных организаций в сфере агропромышленного комплекса" от 5 апреля 2019 года № 78 (опубликовано 17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5327).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от 5 апреля 2019 года № 79 (опубликовано 17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5328).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от 8 апреля 2019 года № 82 (опубликовано 19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5333).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на развитие племенного животноводства, повышение продуктивности и качества продукции животноводства" от 8 апреля 2019 года № 83 (опубликовано 18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5332).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от 11 апреля 2019 года № 85 (опубликовано 19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5341).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от 11 апреля 2019 года № 86 (опубликовано 25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5344).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развития семеноводства" от 18 апреля 2019 года № 102 (опубликовано 25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5358).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от 19 апреля 2019 года № 104 (опубликовано 25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5362).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от 19 апреля 2019 года № 105 (опубликовано 29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5365).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повышения продуктивности и качества продукции аквакультуры (рыбоводства)" от 29 апреля 2019 года № 113 (опубликовано 14 мая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5392).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 от 15 мая 2019 года № 131 (опубликовано 21 мая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5407).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от 16 мая 2019 года № 132 (опубликовано 24 мая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5408).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стоимости услуг по подаче воды сельскохозяйственным товаропроизводителям" от 17 мая 2019 года № 133 (опубликовано 24 мая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5409).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от 27 мая 2019 года № 149 (опубликовано 14 июня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5439).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технической инспекции" от 29 июля 2019 года № 211 (опубликовано 13 августа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5505).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"Комиссия по гарантированию микрокредитов" от 18 ноября 2019 года № 299 (опубликовано 25 ноября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5663).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 от 19 ноября 2019 года № 300 (опубликовано 26 ноября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5665).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операционных расходов микрофинансовых организаций" от 26 ноября 2019 года № 310 (опубликовано 26 ноября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5683).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