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31f2" w14:textId="3593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февраля 2020 года № 24. Зарегистрировано Департаментом юстиции Северо-Казахстанской области 12 февраля 2020 года № 5999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7 февраля 2020 года № 24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12 июля 2018 года № 193 (опубликовано 14 августа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4874).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"Приватизация жилищ из государственного жилищного фонда" от 12 июля 2018 года № 194 (опубликовано 14 августа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4870).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 от 12 октября 2018 года № 295 (опубликовано 5 ноября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4966).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"Представление справки гражданам, единственное жилище которых признано аварийным" от 22 мая 2019 года № 144 (опубликовано 4 июня 2019 года в Эталонном контрольном банке нормативных правовых актов Республики Казахстан в электронном виде, зарегистрирован в Реестре государственной регистрации нормативных правовых актов под № 5418).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12 октября 2018 года № 295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 от 25 июля 2019 года № 204 (опубликовано 2 августа 2019 года в Эталонном контрольном банке нормативных правовых актов Республики Казахстан в электронном виде, зарегистрирован в Реестре государственной регистрации нормативных правовых актов под № 5488).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