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cde06" w14:textId="97cde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16 января 2020 года № 5. Зарегистрировано Департаментом юстиции Северо-Казахстанской области 17 января 2020 года № 5980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акимат Северо-Казахстанской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постановления акимата Северо-Казахстанской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"Аппарат акима Северо-Казахстанской области"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Республиканском государственном учреждении "Департамент юстиции Северо-Казахстанской области Министерства юстиции Республики Казахстан";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Северо-Казахстанской области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акима Северо-Казахстанской области.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Аксакалов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Северо-Казахстанской области от 16 января 2020 года № 5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постановлений акимата Северо-Казахстанской области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</w:t>
      </w:r>
      <w:r>
        <w:rPr>
          <w:rFonts w:ascii="Times New Roman"/>
          <w:b w:val="false"/>
          <w:i w:val="false"/>
          <w:color w:val="000000"/>
          <w:sz w:val="28"/>
        </w:rPr>
        <w:t>Об утверждении регламентов государственных услуг по вопросам регистрации актов гражданского состояния</w:t>
      </w:r>
      <w:r>
        <w:rPr>
          <w:rFonts w:ascii="Times New Roman"/>
          <w:b w:val="false"/>
          <w:i w:val="false"/>
          <w:color w:val="000000"/>
          <w:sz w:val="28"/>
        </w:rPr>
        <w:t>" от 7 ноября 2017 года № 447 (опубликовано 6 декабря 2017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4374).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</w:t>
      </w:r>
      <w:r>
        <w:rPr>
          <w:rFonts w:ascii="Times New Roman"/>
          <w:b w:val="false"/>
          <w:i w:val="false"/>
          <w:color w:val="000000"/>
          <w:sz w:val="28"/>
        </w:rPr>
        <w:t>О внесении изменения и дополнения в постановление акимата Северо-Казахстанской области от 7 ноября 2017 года № 447 "Об утверждении регламентов государственных услуг по вопросам регистрации актов гражданского состояния</w:t>
      </w:r>
      <w:r>
        <w:rPr>
          <w:rFonts w:ascii="Times New Roman"/>
          <w:b w:val="false"/>
          <w:i w:val="false"/>
          <w:color w:val="000000"/>
          <w:sz w:val="28"/>
        </w:rPr>
        <w:t>" от 19 марта 2018 года № 76 (опубликовано 12 апреля 2018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4639).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</w:t>
      </w:r>
      <w:r>
        <w:rPr>
          <w:rFonts w:ascii="Times New Roman"/>
          <w:b w:val="false"/>
          <w:i w:val="false"/>
          <w:color w:val="000000"/>
          <w:sz w:val="28"/>
        </w:rPr>
        <w:t>О внесении изменений в постановление акимата Северо-Казахстанской области от 7 ноября 2017 года № 447 "Об утверждении регламентов государственных услуг по вопросам регистрации актов гражданского состояния</w:t>
      </w:r>
      <w:r>
        <w:rPr>
          <w:rFonts w:ascii="Times New Roman"/>
          <w:b w:val="false"/>
          <w:i w:val="false"/>
          <w:color w:val="000000"/>
          <w:sz w:val="28"/>
        </w:rPr>
        <w:t>" от 19 апреля 2019 года № 103 (опубликовано 26 апреля 2019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5363).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