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531f" w14:textId="7535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избирательного участка и внесении изменений в решение акима Наурызбайского района города Алматы от 7 октября 2020 года № 3 "Об образовании избирательных участков по Наурызбайскому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17 ноября 2020 года № 4. Зарегистрировано Департаментом юстиции города Алматы 18 ноября 2020 года № 1664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 аким Наурызбайского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 территории Наурызбайского района города Алматы избирательный участок № 544.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от 7 октября 2020 года № 3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9 октября 2020 года № 1644, опубликовано в газетах "Алматы ақшамы" от 13 октября 2020 года № 122 (5941) и "Вечерний Алматы" от 13 октября 2020 года № 121-122 (13755-13756)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центр избирательного участка № 500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Наурызбайского района города Алматы" в установленном законодательством Республики Казахстан порядке обеспечить государственную регистрацию настоящего решения в органах юстиции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Наурызбайского района Д. Мухамеджанову.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Наурызбайского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Товарищество с ограниченной ответственностью "Частная общеобразовательная школа "Амир", микрорайон "Калкаман 2" улица Абишева дом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Ашимова, по южной стороне проспекта Райымбека, в восточном направлении, до речки Каргалинка. По западному берегу речки Каргалинка, в южном направлении, до улицы Сагатова. По северной стороне улицы Сагатова, в западном направлении до улицы Ашимова. По восточной стороне улицы Ашимова, в северном направлении, до проспекта Райымбека.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