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0beb" w14:textId="85a0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Наурызбайского района города Алматы от 12 января 2018 года № 1 "Об утверждении Правил выдачи служебного удостоверения коммунального государственного учреждения "Аппарат акима Наурызбайского района города Алматы"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4 августа 2020 года № 2. Зарегистрировано Департаментом юстиции города Алматы 6 августа 2020 года № 1627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Наурызбайского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12 января 2018 года "Об утверждении Правил выдачи служебного удостоверения коммунального государственного учреждения "Аппарат акима Наурызбайского района города Алматы" и его описание" (зарегистрировано в Реестре государственной регистрации нормативных правовых актов от 2 февраля 2018 года № 1448, опубликовано в газетах "Алматы Ақшамы" 10 февраля 2018 года № 18 (5525) и "Вечерний Алматы" 10 февраля 2018 года № 18 (13339).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Наурызбайского района города Алматы" в установленном законодательством Республики Казахстан порядке обеспечить государственную регистрацию настоящего решения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Наурызбайского района М. Нысаналиева.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Наурызбайского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