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7de10" w14:textId="d87de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города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30 декабря 2020 года № 4/634. Зарегистрировано Департаментом юстиции города Алматы 30 декабря 2020 года № 1678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актах", акимат города Алматы ПОСТАНОВЛЯЕТ: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постановления акимата города Алматы, согласно приложению к настоящему постановлению.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жилищной политики города Алматы" в установленном законодательством Республики Казахстан порядке обеспечить государственную регистрацию настоящего постановления в органах юстиции, с последующим официальным опубликованием в периодических печатных изданиях и размещение на интернет-ресурсе акимата города Алматы.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первого заместителя акима города Алматы Кожагапанова Е.Т.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Алматы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4/634</w:t>
            </w:r>
          </w:p>
        </w:tc>
      </w:tr>
    </w:tbl>
    <w:bookmarkStart w:name="z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постановлений</w:t>
      </w:r>
      <w:r>
        <w:br/>
      </w:r>
      <w:r>
        <w:rPr>
          <w:rFonts w:ascii="Times New Roman"/>
          <w:b/>
          <w:i w:val="false"/>
          <w:color w:val="000000"/>
        </w:rPr>
        <w:t>акимата города Алматы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Алматы от 29 июня 2015 года № 2/404 "Об утверждении регламентов государственных услуг в сфере жилищно-коммунального хозяйства, оказываемых в городе Алматы" (зарегистрированное в Реестре государственной регистрации нормативных правовых актов за № 1181, опубликованное 21 июля 2015 года в газетах "Алматы ақшамы" и "Вечерний Алматы");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Алматы от 29 апреля 2016 года № 2/165 "О внесении изменений в постановление акимата города Алматы от 29 июня 2015 года № 2/404 "Об утверждении регламентов государственных услуг в сфере жилищно-коммунального хозяйства, оказываемых в городе Алматы" (зарегистрированное в Реестре государственной регистрации нормативных правовых актов за № 1288, опубликованное 7 июня 2016 года в газетах "Алматы ақшамы" и "Вечерний Алматы");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Алматы от 8 февраля 2018 года № 1/47 "О внесении изменения в постановление акимата города Алматы от 29 июня 2015 года № 2/404 "Об утверждении регламентов государственных услуг в сфере жилищно-коммунального хозяйства, оказываемых в городе Алматы" (зарегистрированное в Реестре государственной регистрации нормативных правовых актов за № 1455, опубликованное 6 марта 2018 года в газетах "Алматы ақшамы" и "Вечерний Алматы").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