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7a54" w14:textId="4327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декабря 2020 года № 4/564. Зарегистрировано Департаментом юстиции города Алматы 14 декабря 2020 года № 1669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градостроительного контроля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Азирбаева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4/564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 (зарегистрировано в Реестре государственной регистрации нормативных правовых актов за № 1238, опубликовано 31 декабря 2015 года в газетах "Алматы ақшамы" и "Вечерний Алматы");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июня 2016 года № 2/285 "О внесении изменений в постановление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 (зарегистрировано в Реестре государственной регистрации нормативных правовых актов за № 1301, опубликовано 26 июля 2016 года в газетах "Алматы ақшамы" и "Вечерний Алматы");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февраля 2017 года №1/34 "О внесении изменения в постановление акимата города Алматы от 18 ноября 2015 года № 4/636 "Об утверждении регламентов государственных услуг в сфере архитектуры, градостроительства и строительства, оказываемых в городе Алматы" (зарегистрировано в Реестре государственной регистрации нормативных правовых актов за № 1346, опубликовано 16 марта 2017 года в газете "Вечерний Алматы" и 1 апреля 2017 года в газете "Алматы ақшамы");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июня 2016 года № 2/286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 оказываемых в городе Алматы" (зарегистрировано в Реестре государственной регистрации нормативных правовых актов за № 1300, опубликовано 26 июля 2016 года в газетах "Алматы ақшамы" и "Вечерний Алматы").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