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57e05" w14:textId="3157e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платы за использование особо охраняемой природной территории Алматинского зоологического парка города Алматы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внеочередной LXX сессии маслихата города Алматы VI созыва от 30 октября 2020 года № 498. Зарегистрировано Департаментом юстиции города Алматы 9 ноября 2020 года № 1660. Утратило силу решением внеочередной XXXI сессии маслихата города Алматы VIII созыва от 9 июля 2025 года № 222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внеочередной XXXI сессии маслихата города Алматы VIII созыва от 09.07.2025 </w:t>
      </w:r>
      <w:r>
        <w:rPr>
          <w:rFonts w:ascii="Times New Roman"/>
          <w:b w:val="false"/>
          <w:i w:val="false"/>
          <w:color w:val="ff0000"/>
          <w:sz w:val="28"/>
        </w:rPr>
        <w:t>№ 222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 статьи 591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бюджет" от 25 декабря 2017 года (Налоговый Кодекс), </w:t>
      </w:r>
      <w:r>
        <w:rPr>
          <w:rFonts w:ascii="Times New Roman"/>
          <w:b w:val="false"/>
          <w:i w:val="false"/>
          <w:color w:val="000000"/>
          <w:sz w:val="28"/>
        </w:rPr>
        <w:t>пунктом 5 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Республики Казахстан" от 23 января 2001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1-1) пункта 1 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особо охраняемых природных территориях" от 7 июля 2006 года маслихат города Алматы РЕШИЛ: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платы за использование особо охраняемой природной территории Алматинского зоологического парка города Алматы, согласно приложению к настоящему решению.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Аппарату Маслихата города Алматы обеспечить государственную регистрацию настоящего решения в органах юстиции с последующим опубликованием в официальных периодических печатных изданиях.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председателя постоянной комиссии по социально-культурному развитию маслихата города Алматы Садыкова Б.Н. и первого заместителя акима города Алматы Кожагапанова Е.Т.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со дня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 внеочередной LXX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города Алматы VI-го 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Банщиков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 города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Алматы VI-го 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Казанбаев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октября 2020 года № 498</w:t>
            </w:r>
          </w:p>
        </w:tc>
      </w:tr>
    </w:tbl>
    <w:bookmarkStart w:name="z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платы за использование особо охраняемой природной территории</w:t>
      </w:r>
      <w:r>
        <w:br/>
      </w:r>
      <w:r>
        <w:rPr>
          <w:rFonts w:ascii="Times New Roman"/>
          <w:b/>
          <w:i w:val="false"/>
          <w:color w:val="000000"/>
        </w:rPr>
        <w:t>Алматинского зоологического парка города Алматы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пользования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платы за единицу, в месячных расчетных показателях действующего на 1 января соответствующего финансового года,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научных целях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человеко-день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эколого-просветительских целях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человеко-день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культурно-просветительных целях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человеко-день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учебных целях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человеко-день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туристических целях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человеко-день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рекреационных целях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человеко-день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