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4207" w14:textId="e6c4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сентября 2020 года № 3/398. Зарегистрировано Департаментом юстиции города Алматы 5 октября 2020 года № 1642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приложения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3/398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декабря 2016 года № 4/566 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за № 1338, опубликованное 10 января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27 сентября 2016 года № 3/477 "Об утверждении регламентов государственных услуг, оказываемых в сфере земельных отношений в городе Алматы" (зарегистрированное в Реестре государственной регистрации нормативных правовых актов за № 1326, опубликованное 3 ноября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27 января 2017 года № 1/23 "О внесении изменений и дополнений в постановление акимата города Алматы от 27 сентября 2016 года № 3/477 "Об утверждении регламентов оказания государственных услуг в сфере земельных отношений в городе Алматы" (зарегистрированное в Реестре государственной регистрации нормативных правовых актов за № 1345, опубликованное 28 февраля 2017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